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25C93" w14:textId="41DE3299" w:rsidR="00012EA4" w:rsidRDefault="00631DA9" w:rsidP="00E70278">
      <w:pPr>
        <w:pStyle w:val="NoSpacing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16F699" wp14:editId="5A91D10A">
            <wp:simplePos x="0" y="0"/>
            <wp:positionH relativeFrom="column">
              <wp:posOffset>3834130</wp:posOffset>
            </wp:positionH>
            <wp:positionV relativeFrom="paragraph">
              <wp:posOffset>-617220</wp:posOffset>
            </wp:positionV>
            <wp:extent cx="1710431" cy="1143000"/>
            <wp:effectExtent l="0" t="0" r="4445" b="0"/>
            <wp:wrapNone/>
            <wp:docPr id="7884448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44487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0431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7B13" w:rsidRPr="00E70278">
        <w:rPr>
          <w:b/>
          <w:bCs/>
        </w:rPr>
        <w:t>Governess Application Form</w:t>
      </w:r>
    </w:p>
    <w:p w14:paraId="30C2A227" w14:textId="77777777" w:rsidR="00587FA0" w:rsidRDefault="00587FA0" w:rsidP="00E70278">
      <w:pPr>
        <w:pStyle w:val="NoSpacing"/>
        <w:rPr>
          <w:b/>
          <w:bCs/>
        </w:rPr>
      </w:pPr>
    </w:p>
    <w:p w14:paraId="0BCC6726" w14:textId="77777777" w:rsidR="00587FA0" w:rsidRDefault="00587FA0" w:rsidP="00E70278">
      <w:pPr>
        <w:pStyle w:val="NoSpacing"/>
        <w:rPr>
          <w:b/>
          <w:bCs/>
        </w:rPr>
      </w:pPr>
    </w:p>
    <w:tbl>
      <w:tblPr>
        <w:tblStyle w:val="GridTable3-Accent1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9732F9" w:rsidRPr="004A5619" w14:paraId="4C3C5561" w14:textId="77777777" w:rsidTr="00BE1A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428" w:type="dxa"/>
          </w:tcPr>
          <w:p w14:paraId="070C205E" w14:textId="0616F396" w:rsidR="009732F9" w:rsidRPr="004A5619" w:rsidRDefault="009732F9" w:rsidP="00C319BC">
            <w:pPr>
              <w:pStyle w:val="NoSpacing"/>
              <w:jc w:val="left"/>
              <w:rPr>
                <w:b w:val="0"/>
                <w:bCs w:val="0"/>
                <w:i w:val="0"/>
                <w:iCs w:val="0"/>
              </w:rPr>
            </w:pPr>
            <w:r w:rsidRPr="00BC139E">
              <w:rPr>
                <w:i w:val="0"/>
                <w:iCs w:val="0"/>
              </w:rPr>
              <w:t>Personal</w:t>
            </w:r>
            <w:r w:rsidRPr="004A5619">
              <w:rPr>
                <w:b w:val="0"/>
                <w:bCs w:val="0"/>
                <w:i w:val="0"/>
                <w:iCs w:val="0"/>
              </w:rPr>
              <w:t xml:space="preserve"> </w:t>
            </w:r>
            <w:r w:rsidR="00107112" w:rsidRPr="00BC139E">
              <w:rPr>
                <w:i w:val="0"/>
                <w:iCs w:val="0"/>
              </w:rPr>
              <w:t>information</w:t>
            </w:r>
          </w:p>
        </w:tc>
        <w:tc>
          <w:tcPr>
            <w:tcW w:w="4428" w:type="dxa"/>
          </w:tcPr>
          <w:p w14:paraId="77427982" w14:textId="1F5B3FCC" w:rsidR="009732F9" w:rsidRPr="004A5619" w:rsidRDefault="009732F9" w:rsidP="00C319BC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9732F9" w:rsidRPr="004A5619" w14:paraId="373E448D" w14:textId="77777777" w:rsidTr="00BE1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41A44C52" w14:textId="49213DE3" w:rsidR="009732F9" w:rsidRPr="004A5619" w:rsidRDefault="00107112" w:rsidP="00C319BC">
            <w:pPr>
              <w:pStyle w:val="NoSpacing"/>
              <w:jc w:val="left"/>
              <w:rPr>
                <w:i w:val="0"/>
                <w:iCs w:val="0"/>
              </w:rPr>
            </w:pPr>
            <w:r w:rsidRPr="004A5619">
              <w:rPr>
                <w:i w:val="0"/>
                <w:iCs w:val="0"/>
              </w:rPr>
              <w:t>Full name</w:t>
            </w:r>
          </w:p>
        </w:tc>
        <w:tc>
          <w:tcPr>
            <w:tcW w:w="4428" w:type="dxa"/>
          </w:tcPr>
          <w:p w14:paraId="5710B6B6" w14:textId="1F142FCC" w:rsidR="009732F9" w:rsidRPr="004A5619" w:rsidRDefault="009732F9" w:rsidP="00C319B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732F9" w:rsidRPr="004A5619" w14:paraId="39F66B4E" w14:textId="77777777" w:rsidTr="00BE1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6AD8A64B" w14:textId="4F2FBBDD" w:rsidR="009732F9" w:rsidRPr="004A5619" w:rsidRDefault="00107112" w:rsidP="00C319BC">
            <w:pPr>
              <w:pStyle w:val="NoSpacing"/>
              <w:jc w:val="left"/>
              <w:rPr>
                <w:i w:val="0"/>
                <w:iCs w:val="0"/>
              </w:rPr>
            </w:pPr>
            <w:r w:rsidRPr="004A5619">
              <w:rPr>
                <w:i w:val="0"/>
                <w:iCs w:val="0"/>
              </w:rPr>
              <w:t>Gender</w:t>
            </w:r>
          </w:p>
        </w:tc>
        <w:tc>
          <w:tcPr>
            <w:tcW w:w="4428" w:type="dxa"/>
          </w:tcPr>
          <w:p w14:paraId="1470799E" w14:textId="55A0FE21" w:rsidR="009732F9" w:rsidRPr="004A5619" w:rsidRDefault="009732F9" w:rsidP="00C319B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107112" w:rsidRPr="004A5619" w14:paraId="3078BBA1" w14:textId="77777777" w:rsidTr="00BE1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67A31F3F" w14:textId="0BB9949F" w:rsidR="00107112" w:rsidRPr="004A5619" w:rsidRDefault="00655367" w:rsidP="00C319BC">
            <w:pPr>
              <w:pStyle w:val="NoSpacing"/>
              <w:jc w:val="left"/>
              <w:rPr>
                <w:i w:val="0"/>
                <w:iCs w:val="0"/>
              </w:rPr>
            </w:pPr>
            <w:r w:rsidRPr="004A5619">
              <w:rPr>
                <w:i w:val="0"/>
                <w:iCs w:val="0"/>
              </w:rPr>
              <w:t>Date of birth</w:t>
            </w:r>
          </w:p>
        </w:tc>
        <w:tc>
          <w:tcPr>
            <w:tcW w:w="4428" w:type="dxa"/>
          </w:tcPr>
          <w:p w14:paraId="77F29631" w14:textId="66DE72DB" w:rsidR="00107112" w:rsidRPr="004A5619" w:rsidRDefault="00107112" w:rsidP="00C319B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655367" w:rsidRPr="004A5619" w14:paraId="61BC8BCB" w14:textId="77777777" w:rsidTr="00BE1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183E68C2" w14:textId="224E60E5" w:rsidR="00655367" w:rsidRPr="004A5619" w:rsidRDefault="00655367" w:rsidP="00C319BC">
            <w:pPr>
              <w:pStyle w:val="NoSpacing"/>
              <w:jc w:val="left"/>
              <w:rPr>
                <w:i w:val="0"/>
                <w:iCs w:val="0"/>
              </w:rPr>
            </w:pPr>
            <w:r w:rsidRPr="004A5619">
              <w:rPr>
                <w:i w:val="0"/>
                <w:iCs w:val="0"/>
              </w:rPr>
              <w:t>Phone number</w:t>
            </w:r>
          </w:p>
        </w:tc>
        <w:tc>
          <w:tcPr>
            <w:tcW w:w="4428" w:type="dxa"/>
          </w:tcPr>
          <w:p w14:paraId="2D4596F2" w14:textId="792A45F0" w:rsidR="00655367" w:rsidRPr="004A5619" w:rsidRDefault="00655367" w:rsidP="00C319B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655367" w:rsidRPr="004A5619" w14:paraId="78A31610" w14:textId="77777777" w:rsidTr="00BE1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132D94E0" w14:textId="487F623D" w:rsidR="00655367" w:rsidRPr="004A5619" w:rsidRDefault="00655367" w:rsidP="00C319BC">
            <w:pPr>
              <w:pStyle w:val="NoSpacing"/>
              <w:jc w:val="left"/>
              <w:rPr>
                <w:i w:val="0"/>
                <w:iCs w:val="0"/>
              </w:rPr>
            </w:pPr>
            <w:r w:rsidRPr="004A5619">
              <w:rPr>
                <w:i w:val="0"/>
                <w:iCs w:val="0"/>
              </w:rPr>
              <w:t>Email Address</w:t>
            </w:r>
          </w:p>
        </w:tc>
        <w:tc>
          <w:tcPr>
            <w:tcW w:w="4428" w:type="dxa"/>
          </w:tcPr>
          <w:p w14:paraId="56B4FEE2" w14:textId="0981A8A2" w:rsidR="00655367" w:rsidRPr="004A5619" w:rsidRDefault="00655367" w:rsidP="00C319B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655367" w:rsidRPr="004A5619" w14:paraId="1F9ED7E0" w14:textId="77777777" w:rsidTr="00BE1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375031B6" w14:textId="34E33C46" w:rsidR="00655367" w:rsidRPr="004A5619" w:rsidRDefault="00655367" w:rsidP="00C319BC">
            <w:pPr>
              <w:pStyle w:val="NoSpacing"/>
              <w:jc w:val="left"/>
              <w:rPr>
                <w:i w:val="0"/>
                <w:iCs w:val="0"/>
              </w:rPr>
            </w:pPr>
            <w:r w:rsidRPr="004A5619">
              <w:rPr>
                <w:i w:val="0"/>
                <w:iCs w:val="0"/>
              </w:rPr>
              <w:t xml:space="preserve">Current Address </w:t>
            </w:r>
          </w:p>
        </w:tc>
        <w:tc>
          <w:tcPr>
            <w:tcW w:w="4428" w:type="dxa"/>
          </w:tcPr>
          <w:p w14:paraId="1A8FF460" w14:textId="1200B9CE" w:rsidR="00655367" w:rsidRPr="004A5619" w:rsidRDefault="00655367" w:rsidP="00C319B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E3FD2" w:rsidRPr="004A5619" w14:paraId="7958A4C3" w14:textId="77777777" w:rsidTr="00BE1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271D2F7E" w14:textId="7497DE32" w:rsidR="00FE3FD2" w:rsidRPr="004A5619" w:rsidRDefault="00FE3FD2" w:rsidP="00C319BC">
            <w:pPr>
              <w:pStyle w:val="NoSpacing"/>
              <w:jc w:val="left"/>
              <w:rPr>
                <w:i w:val="0"/>
                <w:iCs w:val="0"/>
              </w:rPr>
            </w:pPr>
            <w:r w:rsidRPr="004A5619">
              <w:rPr>
                <w:i w:val="0"/>
                <w:iCs w:val="0"/>
              </w:rPr>
              <w:t>Residen</w:t>
            </w:r>
            <w:r w:rsidR="00EA3E79" w:rsidRPr="004A5619">
              <w:rPr>
                <w:i w:val="0"/>
                <w:iCs w:val="0"/>
              </w:rPr>
              <w:t>cy Status</w:t>
            </w:r>
          </w:p>
        </w:tc>
        <w:tc>
          <w:tcPr>
            <w:tcW w:w="4428" w:type="dxa"/>
          </w:tcPr>
          <w:p w14:paraId="25B3AF4B" w14:textId="65E18860" w:rsidR="00FE3FD2" w:rsidRPr="004A5619" w:rsidRDefault="00FE3FD2" w:rsidP="00C319B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EA3E79" w:rsidRPr="004A5619" w14:paraId="321B9751" w14:textId="77777777" w:rsidTr="00BE1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6775E841" w14:textId="1A50BFA1" w:rsidR="00EA3E79" w:rsidRPr="004A5619" w:rsidRDefault="00EA3E79" w:rsidP="00C319BC">
            <w:pPr>
              <w:pStyle w:val="NoSpacing"/>
              <w:jc w:val="left"/>
              <w:rPr>
                <w:i w:val="0"/>
                <w:iCs w:val="0"/>
              </w:rPr>
            </w:pPr>
            <w:r w:rsidRPr="004A5619">
              <w:rPr>
                <w:i w:val="0"/>
                <w:iCs w:val="0"/>
              </w:rPr>
              <w:t>Driving License</w:t>
            </w:r>
          </w:p>
        </w:tc>
        <w:tc>
          <w:tcPr>
            <w:tcW w:w="4428" w:type="dxa"/>
          </w:tcPr>
          <w:p w14:paraId="315C043E" w14:textId="77777777" w:rsidR="00EA3E79" w:rsidRPr="004A5619" w:rsidRDefault="00EA3E79" w:rsidP="00C319B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3738DDE7" w14:textId="21DF8281" w:rsidR="009732F9" w:rsidRPr="00E70278" w:rsidRDefault="009732F9" w:rsidP="00E70278">
      <w:pPr>
        <w:pStyle w:val="NoSpacing"/>
        <w:rPr>
          <w:b/>
          <w:bCs/>
        </w:rPr>
      </w:pPr>
    </w:p>
    <w:tbl>
      <w:tblPr>
        <w:tblStyle w:val="GridTable3-Accent1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D570DC" w:rsidRPr="002957A1" w14:paraId="37493CC6" w14:textId="77777777" w:rsidTr="002957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428" w:type="dxa"/>
          </w:tcPr>
          <w:p w14:paraId="2D0E0740" w14:textId="0E87D910" w:rsidR="00D570DC" w:rsidRPr="002957A1" w:rsidRDefault="00453B59" w:rsidP="002957A1">
            <w:pPr>
              <w:pStyle w:val="NoSpacing"/>
              <w:jc w:val="left"/>
              <w:rPr>
                <w:i w:val="0"/>
                <w:iCs w:val="0"/>
              </w:rPr>
            </w:pPr>
            <w:r w:rsidRPr="002957A1">
              <w:rPr>
                <w:i w:val="0"/>
                <w:iCs w:val="0"/>
              </w:rPr>
              <w:t>Position details</w:t>
            </w:r>
          </w:p>
        </w:tc>
        <w:tc>
          <w:tcPr>
            <w:tcW w:w="4428" w:type="dxa"/>
          </w:tcPr>
          <w:p w14:paraId="0E38E22B" w14:textId="77777777" w:rsidR="00D570DC" w:rsidRPr="002957A1" w:rsidRDefault="00D570DC" w:rsidP="002957A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70DC" w:rsidRPr="002957A1" w14:paraId="6B4448CD" w14:textId="77777777" w:rsidTr="00295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0FAD57C4" w14:textId="03769D60" w:rsidR="00D570DC" w:rsidRPr="002957A1" w:rsidRDefault="00453B59" w:rsidP="002957A1">
            <w:pPr>
              <w:pStyle w:val="NoSpacing"/>
              <w:jc w:val="left"/>
              <w:rPr>
                <w:i w:val="0"/>
                <w:iCs w:val="0"/>
              </w:rPr>
            </w:pPr>
            <w:r w:rsidRPr="002957A1">
              <w:rPr>
                <w:i w:val="0"/>
                <w:iCs w:val="0"/>
              </w:rPr>
              <w:t>Available Start Date</w:t>
            </w:r>
          </w:p>
        </w:tc>
        <w:tc>
          <w:tcPr>
            <w:tcW w:w="4428" w:type="dxa"/>
          </w:tcPr>
          <w:p w14:paraId="080CB9E5" w14:textId="77777777" w:rsidR="00D570DC" w:rsidRPr="002957A1" w:rsidRDefault="00D570DC" w:rsidP="002957A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70DC" w:rsidRPr="002957A1" w14:paraId="61B83CE6" w14:textId="77777777" w:rsidTr="002957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35A9CCAC" w14:textId="27F043DC" w:rsidR="00D570DC" w:rsidRPr="002957A1" w:rsidRDefault="00453B59" w:rsidP="002957A1">
            <w:pPr>
              <w:pStyle w:val="NoSpacing"/>
              <w:jc w:val="left"/>
              <w:rPr>
                <w:i w:val="0"/>
                <w:iCs w:val="0"/>
              </w:rPr>
            </w:pPr>
            <w:r w:rsidRPr="002957A1">
              <w:rPr>
                <w:i w:val="0"/>
                <w:iCs w:val="0"/>
              </w:rPr>
              <w:t xml:space="preserve">How long </w:t>
            </w:r>
            <w:r w:rsidR="00BD6372" w:rsidRPr="002957A1">
              <w:rPr>
                <w:i w:val="0"/>
                <w:iCs w:val="0"/>
              </w:rPr>
              <w:t>can you commit to the po</w:t>
            </w:r>
            <w:r w:rsidR="0058640F" w:rsidRPr="002957A1">
              <w:rPr>
                <w:i w:val="0"/>
                <w:iCs w:val="0"/>
              </w:rPr>
              <w:t>sition?</w:t>
            </w:r>
          </w:p>
        </w:tc>
        <w:tc>
          <w:tcPr>
            <w:tcW w:w="4428" w:type="dxa"/>
          </w:tcPr>
          <w:p w14:paraId="4E1DA10D" w14:textId="77777777" w:rsidR="00D570DC" w:rsidRPr="002957A1" w:rsidRDefault="00D570DC" w:rsidP="002957A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640F" w:rsidRPr="002957A1" w14:paraId="6EDF159C" w14:textId="77777777" w:rsidTr="00295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6F8B09A2" w14:textId="15662F93" w:rsidR="0058640F" w:rsidRPr="002957A1" w:rsidRDefault="0058640F" w:rsidP="002957A1">
            <w:pPr>
              <w:pStyle w:val="NoSpacing"/>
              <w:jc w:val="left"/>
              <w:rPr>
                <w:i w:val="0"/>
                <w:iCs w:val="0"/>
              </w:rPr>
            </w:pPr>
            <w:r w:rsidRPr="002957A1">
              <w:rPr>
                <w:i w:val="0"/>
                <w:iCs w:val="0"/>
              </w:rPr>
              <w:t>Have y</w:t>
            </w:r>
            <w:r w:rsidR="00E47020" w:rsidRPr="002957A1">
              <w:rPr>
                <w:i w:val="0"/>
                <w:iCs w:val="0"/>
              </w:rPr>
              <w:t>ou got your own vehicle?</w:t>
            </w:r>
          </w:p>
        </w:tc>
        <w:tc>
          <w:tcPr>
            <w:tcW w:w="4428" w:type="dxa"/>
          </w:tcPr>
          <w:p w14:paraId="43FD7E32" w14:textId="77777777" w:rsidR="0058640F" w:rsidRPr="002957A1" w:rsidRDefault="0058640F" w:rsidP="002957A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7020" w:rsidRPr="002957A1" w14:paraId="7F73598C" w14:textId="77777777" w:rsidTr="002957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0B25F131" w14:textId="53325C32" w:rsidR="00E47020" w:rsidRPr="002957A1" w:rsidRDefault="00E47020" w:rsidP="002957A1">
            <w:pPr>
              <w:pStyle w:val="NoSpacing"/>
              <w:jc w:val="left"/>
              <w:rPr>
                <w:i w:val="0"/>
                <w:iCs w:val="0"/>
              </w:rPr>
            </w:pPr>
            <w:r w:rsidRPr="002957A1">
              <w:rPr>
                <w:i w:val="0"/>
                <w:iCs w:val="0"/>
              </w:rPr>
              <w:t xml:space="preserve">Do you have any medical conditions or </w:t>
            </w:r>
            <w:r w:rsidR="00F50CA5" w:rsidRPr="002957A1">
              <w:rPr>
                <w:i w:val="0"/>
                <w:iCs w:val="0"/>
              </w:rPr>
              <w:t>injuries we should be aware of?</w:t>
            </w:r>
          </w:p>
        </w:tc>
        <w:tc>
          <w:tcPr>
            <w:tcW w:w="4428" w:type="dxa"/>
          </w:tcPr>
          <w:p w14:paraId="49A2A3D1" w14:textId="77777777" w:rsidR="00E47020" w:rsidRPr="002957A1" w:rsidRDefault="00E47020" w:rsidP="002957A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0E95" w:rsidRPr="002957A1" w14:paraId="3E34FAAD" w14:textId="77777777" w:rsidTr="00295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30AD0336" w14:textId="0175D54D" w:rsidR="009B0E95" w:rsidRPr="002957A1" w:rsidRDefault="009B0E95" w:rsidP="002957A1">
            <w:pPr>
              <w:pStyle w:val="NoSpacing"/>
              <w:jc w:val="left"/>
              <w:rPr>
                <w:i w:val="0"/>
                <w:iCs w:val="0"/>
              </w:rPr>
            </w:pPr>
            <w:r w:rsidRPr="002957A1">
              <w:rPr>
                <w:i w:val="0"/>
                <w:iCs w:val="0"/>
              </w:rPr>
              <w:t>Have you lived in a remote area</w:t>
            </w:r>
            <w:r w:rsidR="002957A1" w:rsidRPr="002957A1">
              <w:rPr>
                <w:i w:val="0"/>
                <w:iCs w:val="0"/>
              </w:rPr>
              <w:t xml:space="preserve"> before?</w:t>
            </w:r>
          </w:p>
        </w:tc>
        <w:tc>
          <w:tcPr>
            <w:tcW w:w="4428" w:type="dxa"/>
          </w:tcPr>
          <w:p w14:paraId="78610CCD" w14:textId="77777777" w:rsidR="009B0E95" w:rsidRPr="002957A1" w:rsidRDefault="009B0E95" w:rsidP="002957A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26E2675" w14:textId="77777777" w:rsidR="00D570DC" w:rsidRDefault="00D570DC" w:rsidP="00D570DC">
      <w:pPr>
        <w:pStyle w:val="NoSpacing"/>
      </w:pPr>
    </w:p>
    <w:p w14:paraId="53E34F0E" w14:textId="1C628BF8" w:rsidR="00012EA4" w:rsidRDefault="00012EA4" w:rsidP="009A6FB3">
      <w:pPr>
        <w:pStyle w:val="NoSpacing"/>
      </w:pPr>
    </w:p>
    <w:tbl>
      <w:tblPr>
        <w:tblStyle w:val="GridTable3-Accent1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227B13" w:rsidRPr="00253733" w14:paraId="0A602972" w14:textId="77777777" w:rsidTr="002537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428" w:type="dxa"/>
          </w:tcPr>
          <w:p w14:paraId="657010EF" w14:textId="686BA17D" w:rsidR="00227B13" w:rsidRPr="00253733" w:rsidRDefault="002D6218" w:rsidP="00253733">
            <w:pPr>
              <w:pStyle w:val="NoSpacing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Your </w:t>
            </w:r>
            <w:r w:rsidR="00CA2549" w:rsidRPr="00253733">
              <w:rPr>
                <w:i w:val="0"/>
                <w:iCs w:val="0"/>
              </w:rPr>
              <w:t>Education and T</w:t>
            </w:r>
            <w:r>
              <w:rPr>
                <w:i w:val="0"/>
                <w:iCs w:val="0"/>
              </w:rPr>
              <w:t>eaching experience</w:t>
            </w:r>
          </w:p>
        </w:tc>
        <w:tc>
          <w:tcPr>
            <w:tcW w:w="4428" w:type="dxa"/>
          </w:tcPr>
          <w:p w14:paraId="174698CA" w14:textId="77777777" w:rsidR="00227B13" w:rsidRPr="00253733" w:rsidRDefault="00227B13" w:rsidP="00253733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7B13" w:rsidRPr="00253733" w14:paraId="7F0B0BD2" w14:textId="77777777" w:rsidTr="00253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2622A666" w14:textId="53AFD4FA" w:rsidR="00227B13" w:rsidRPr="00253733" w:rsidRDefault="00CA2549" w:rsidP="00253733">
            <w:pPr>
              <w:pStyle w:val="NoSpacing"/>
              <w:jc w:val="left"/>
              <w:rPr>
                <w:i w:val="0"/>
                <w:iCs w:val="0"/>
              </w:rPr>
            </w:pPr>
            <w:r w:rsidRPr="00253733">
              <w:rPr>
                <w:i w:val="0"/>
                <w:iCs w:val="0"/>
              </w:rPr>
              <w:t>Highest level of education completed?</w:t>
            </w:r>
          </w:p>
        </w:tc>
        <w:tc>
          <w:tcPr>
            <w:tcW w:w="4428" w:type="dxa"/>
          </w:tcPr>
          <w:p w14:paraId="1A56626F" w14:textId="77777777" w:rsidR="00227B13" w:rsidRPr="00253733" w:rsidRDefault="00227B13" w:rsidP="0025373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7B13" w:rsidRPr="00253733" w14:paraId="70303E70" w14:textId="77777777" w:rsidTr="00253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65D16CC6" w14:textId="4921028E" w:rsidR="00190B80" w:rsidRPr="00253733" w:rsidRDefault="00CA2549" w:rsidP="00253733">
            <w:pPr>
              <w:pStyle w:val="NoSpacing"/>
              <w:jc w:val="left"/>
              <w:rPr>
                <w:i w:val="0"/>
                <w:iCs w:val="0"/>
              </w:rPr>
            </w:pPr>
            <w:r w:rsidRPr="00253733">
              <w:rPr>
                <w:i w:val="0"/>
                <w:iCs w:val="0"/>
              </w:rPr>
              <w:t>Do you have any formal teaching or childcare qualifications?</w:t>
            </w:r>
          </w:p>
        </w:tc>
        <w:tc>
          <w:tcPr>
            <w:tcW w:w="4428" w:type="dxa"/>
          </w:tcPr>
          <w:p w14:paraId="2E46E0F1" w14:textId="77777777" w:rsidR="00227B13" w:rsidRPr="00253733" w:rsidRDefault="00227B13" w:rsidP="0025373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3144" w:rsidRPr="00253733" w14:paraId="659F2CCA" w14:textId="77777777" w:rsidTr="00DF6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142CDC84" w14:textId="3F36F711" w:rsidR="00CA3144" w:rsidRDefault="00CA3144" w:rsidP="003D563B">
            <w:pPr>
              <w:pStyle w:val="NoSpacing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Do you have your First AID certificate?</w:t>
            </w:r>
          </w:p>
        </w:tc>
        <w:tc>
          <w:tcPr>
            <w:tcW w:w="4428" w:type="dxa"/>
          </w:tcPr>
          <w:p w14:paraId="181480D5" w14:textId="77777777" w:rsidR="00CA3144" w:rsidRPr="00253733" w:rsidRDefault="00CA3144" w:rsidP="0025373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048F" w:rsidRPr="00253733" w14:paraId="247A2F41" w14:textId="77777777" w:rsidTr="00DF6261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65808D00" w14:textId="0D99EB10" w:rsidR="0007048F" w:rsidRPr="00DF6261" w:rsidRDefault="00DF6261" w:rsidP="00DF6261">
            <w:pPr>
              <w:pStyle w:val="NoSpacing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Do you have a working with children check?</w:t>
            </w:r>
          </w:p>
        </w:tc>
        <w:tc>
          <w:tcPr>
            <w:tcW w:w="4428" w:type="dxa"/>
          </w:tcPr>
          <w:p w14:paraId="0FAE1577" w14:textId="77777777" w:rsidR="0007048F" w:rsidRPr="00253733" w:rsidRDefault="0007048F" w:rsidP="0025373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0B80" w:rsidRPr="00253733" w14:paraId="7B8DCBE3" w14:textId="77777777" w:rsidTr="00253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155EEBE6" w14:textId="77777777" w:rsidR="00190B80" w:rsidRDefault="00190B80" w:rsidP="00253733">
            <w:pPr>
              <w:pStyle w:val="NoSpacing"/>
              <w:jc w:val="left"/>
            </w:pPr>
            <w:r w:rsidRPr="00253733">
              <w:rPr>
                <w:i w:val="0"/>
                <w:iCs w:val="0"/>
              </w:rPr>
              <w:t xml:space="preserve">List relevant </w:t>
            </w:r>
            <w:r w:rsidR="00EE098D" w:rsidRPr="00253733">
              <w:rPr>
                <w:i w:val="0"/>
                <w:iCs w:val="0"/>
              </w:rPr>
              <w:t>qualifications</w:t>
            </w:r>
            <w:r w:rsidRPr="00253733">
              <w:rPr>
                <w:i w:val="0"/>
                <w:iCs w:val="0"/>
              </w:rPr>
              <w:t xml:space="preserve"> or certificates:</w:t>
            </w:r>
          </w:p>
          <w:p w14:paraId="6E1D43F8" w14:textId="45472690" w:rsidR="0007048F" w:rsidRPr="00253733" w:rsidRDefault="0007048F" w:rsidP="00253733">
            <w:pPr>
              <w:pStyle w:val="NoSpacing"/>
              <w:jc w:val="left"/>
              <w:rPr>
                <w:i w:val="0"/>
                <w:iCs w:val="0"/>
              </w:rPr>
            </w:pPr>
          </w:p>
        </w:tc>
        <w:tc>
          <w:tcPr>
            <w:tcW w:w="4428" w:type="dxa"/>
          </w:tcPr>
          <w:p w14:paraId="73C5850A" w14:textId="77777777" w:rsidR="00190B80" w:rsidRPr="00253733" w:rsidRDefault="00190B80" w:rsidP="0025373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53EB2D9" w14:textId="77777777" w:rsidR="00227B13" w:rsidRDefault="00227B13" w:rsidP="009A6FB3">
      <w:pPr>
        <w:pStyle w:val="NoSpacing"/>
      </w:pPr>
    </w:p>
    <w:tbl>
      <w:tblPr>
        <w:tblStyle w:val="GridTable3-Accent1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3F4E48" w:rsidRPr="00E04A7C" w14:paraId="34A9B696" w14:textId="77777777" w:rsidTr="00335B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428" w:type="dxa"/>
          </w:tcPr>
          <w:p w14:paraId="4D781520" w14:textId="4D5E336A" w:rsidR="003F4E48" w:rsidRPr="00E04A7C" w:rsidRDefault="003F4E48" w:rsidP="00E04A7C">
            <w:pPr>
              <w:jc w:val="left"/>
              <w:rPr>
                <w:i w:val="0"/>
                <w:iCs w:val="0"/>
              </w:rPr>
            </w:pPr>
            <w:r w:rsidRPr="00E04A7C">
              <w:rPr>
                <w:i w:val="0"/>
                <w:iCs w:val="0"/>
              </w:rPr>
              <w:t>Experience</w:t>
            </w:r>
          </w:p>
        </w:tc>
        <w:tc>
          <w:tcPr>
            <w:tcW w:w="4428" w:type="dxa"/>
          </w:tcPr>
          <w:p w14:paraId="12CF457E" w14:textId="77777777" w:rsidR="003F4E48" w:rsidRPr="00E04A7C" w:rsidRDefault="003F4E48" w:rsidP="00E04A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4E48" w:rsidRPr="00E04A7C" w14:paraId="3D1BC721" w14:textId="77777777" w:rsidTr="00335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6DCE5ABA" w14:textId="049EAEE5" w:rsidR="003F4E48" w:rsidRPr="00E04A7C" w:rsidRDefault="003F4E48" w:rsidP="00E04A7C">
            <w:pPr>
              <w:jc w:val="left"/>
              <w:rPr>
                <w:i w:val="0"/>
                <w:iCs w:val="0"/>
              </w:rPr>
            </w:pPr>
            <w:r w:rsidRPr="00E04A7C">
              <w:rPr>
                <w:i w:val="0"/>
                <w:iCs w:val="0"/>
              </w:rPr>
              <w:t xml:space="preserve">Do you have experience </w:t>
            </w:r>
            <w:r w:rsidR="00C41A60" w:rsidRPr="00E04A7C">
              <w:rPr>
                <w:i w:val="0"/>
                <w:iCs w:val="0"/>
              </w:rPr>
              <w:t>with:</w:t>
            </w:r>
          </w:p>
        </w:tc>
        <w:tc>
          <w:tcPr>
            <w:tcW w:w="4428" w:type="dxa"/>
          </w:tcPr>
          <w:p w14:paraId="207B814A" w14:textId="77777777" w:rsidR="003F4E48" w:rsidRPr="00E04A7C" w:rsidRDefault="003F4E48" w:rsidP="00E04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4E48" w:rsidRPr="00E04A7C" w14:paraId="59B03672" w14:textId="77777777" w:rsidTr="00335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6DB30F42" w14:textId="6869B1FA" w:rsidR="003F4E48" w:rsidRPr="00E04A7C" w:rsidRDefault="008A02E0" w:rsidP="00E04A7C">
            <w:pPr>
              <w:jc w:val="left"/>
              <w:rPr>
                <w:i w:val="0"/>
                <w:iCs w:val="0"/>
              </w:rPr>
            </w:pPr>
            <w:r w:rsidRPr="00E04A7C">
              <w:rPr>
                <w:i w:val="0"/>
                <w:iCs w:val="0"/>
              </w:rPr>
              <w:t>Managing lessons for multiple ages or abilities</w:t>
            </w:r>
          </w:p>
        </w:tc>
        <w:tc>
          <w:tcPr>
            <w:tcW w:w="4428" w:type="dxa"/>
          </w:tcPr>
          <w:p w14:paraId="095D41C1" w14:textId="77777777" w:rsidR="003F4E48" w:rsidRPr="00E04A7C" w:rsidRDefault="003F4E48" w:rsidP="00E04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02E0" w:rsidRPr="00E04A7C" w14:paraId="6D429F76" w14:textId="77777777" w:rsidTr="00335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19003AF6" w14:textId="19A30512" w:rsidR="008A02E0" w:rsidRPr="00E04A7C" w:rsidRDefault="00703A0C" w:rsidP="00E04A7C">
            <w:pPr>
              <w:jc w:val="left"/>
              <w:rPr>
                <w:i w:val="0"/>
                <w:iCs w:val="0"/>
              </w:rPr>
            </w:pPr>
            <w:r w:rsidRPr="00E04A7C">
              <w:rPr>
                <w:i w:val="0"/>
                <w:iCs w:val="0"/>
              </w:rPr>
              <w:t>With tutoring and distance education</w:t>
            </w:r>
          </w:p>
        </w:tc>
        <w:tc>
          <w:tcPr>
            <w:tcW w:w="4428" w:type="dxa"/>
          </w:tcPr>
          <w:p w14:paraId="38E2BB92" w14:textId="77777777" w:rsidR="008A02E0" w:rsidRPr="00E04A7C" w:rsidRDefault="008A02E0" w:rsidP="00E04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156B" w:rsidRPr="00E04A7C" w14:paraId="5D480186" w14:textId="77777777" w:rsidTr="00335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3AAF9B34" w14:textId="668D33E9" w:rsidR="003A156B" w:rsidRPr="00E04A7C" w:rsidRDefault="00B7291E" w:rsidP="00E04A7C">
            <w:pPr>
              <w:jc w:val="left"/>
              <w:rPr>
                <w:i w:val="0"/>
                <w:iCs w:val="0"/>
              </w:rPr>
            </w:pPr>
            <w:r w:rsidRPr="00E04A7C">
              <w:rPr>
                <w:i w:val="0"/>
                <w:iCs w:val="0"/>
              </w:rPr>
              <w:t>Supervising or caring for children</w:t>
            </w:r>
          </w:p>
        </w:tc>
        <w:tc>
          <w:tcPr>
            <w:tcW w:w="4428" w:type="dxa"/>
          </w:tcPr>
          <w:p w14:paraId="7DE1DF7F" w14:textId="77777777" w:rsidR="003A156B" w:rsidRPr="00E04A7C" w:rsidRDefault="003A156B" w:rsidP="00E04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291E" w:rsidRPr="00E04A7C" w14:paraId="5465117B" w14:textId="77777777" w:rsidTr="00335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10BC20A1" w14:textId="6F640B28" w:rsidR="00B7291E" w:rsidRPr="00E04A7C" w:rsidRDefault="00B7291E" w:rsidP="00E04A7C">
            <w:pPr>
              <w:jc w:val="left"/>
              <w:rPr>
                <w:i w:val="0"/>
                <w:iCs w:val="0"/>
              </w:rPr>
            </w:pPr>
            <w:r w:rsidRPr="00E04A7C">
              <w:rPr>
                <w:i w:val="0"/>
                <w:iCs w:val="0"/>
              </w:rPr>
              <w:t xml:space="preserve">With </w:t>
            </w:r>
            <w:r w:rsidR="00E04A7C" w:rsidRPr="00E04A7C">
              <w:rPr>
                <w:i w:val="0"/>
                <w:iCs w:val="0"/>
              </w:rPr>
              <w:t>behavior</w:t>
            </w:r>
            <w:r w:rsidRPr="00E04A7C">
              <w:rPr>
                <w:i w:val="0"/>
                <w:iCs w:val="0"/>
              </w:rPr>
              <w:t xml:space="preserve"> </w:t>
            </w:r>
            <w:r w:rsidR="00335EEC" w:rsidRPr="00E04A7C">
              <w:rPr>
                <w:i w:val="0"/>
                <w:iCs w:val="0"/>
              </w:rPr>
              <w:t xml:space="preserve">management or </w:t>
            </w:r>
            <w:r w:rsidR="00577E84" w:rsidRPr="00E04A7C">
              <w:rPr>
                <w:i w:val="0"/>
                <w:iCs w:val="0"/>
              </w:rPr>
              <w:t>supporting learning difficulties</w:t>
            </w:r>
          </w:p>
        </w:tc>
        <w:tc>
          <w:tcPr>
            <w:tcW w:w="4428" w:type="dxa"/>
          </w:tcPr>
          <w:p w14:paraId="1C3C67C1" w14:textId="77777777" w:rsidR="00B7291E" w:rsidRPr="00E04A7C" w:rsidRDefault="00B7291E" w:rsidP="00E04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5B46" w:rsidRPr="00E04A7C" w14:paraId="7C0C8131" w14:textId="77777777" w:rsidTr="00335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74FE6A10" w14:textId="61809E39" w:rsidR="00335B46" w:rsidRPr="00E04A7C" w:rsidRDefault="00335B46" w:rsidP="00E04A7C">
            <w:pPr>
              <w:jc w:val="left"/>
              <w:rPr>
                <w:i w:val="0"/>
                <w:iCs w:val="0"/>
              </w:rPr>
            </w:pPr>
            <w:r w:rsidRPr="00E04A7C">
              <w:rPr>
                <w:i w:val="0"/>
                <w:iCs w:val="0"/>
              </w:rPr>
              <w:t>What age groups have you worked with?</w:t>
            </w:r>
          </w:p>
        </w:tc>
        <w:tc>
          <w:tcPr>
            <w:tcW w:w="4428" w:type="dxa"/>
          </w:tcPr>
          <w:p w14:paraId="5F37D5A8" w14:textId="77777777" w:rsidR="00335B46" w:rsidRPr="00E04A7C" w:rsidRDefault="00335B46" w:rsidP="00E04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196C" w:rsidRPr="00E04A7C" w14:paraId="69A33D9C" w14:textId="77777777" w:rsidTr="00335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1EFD48B4" w14:textId="6458F8C9" w:rsidR="003F196C" w:rsidRPr="00D27234" w:rsidRDefault="003F196C" w:rsidP="00D27234">
            <w:pPr>
              <w:jc w:val="left"/>
              <w:rPr>
                <w:i w:val="0"/>
                <w:iCs w:val="0"/>
              </w:rPr>
            </w:pPr>
            <w:r w:rsidRPr="00D27234">
              <w:rPr>
                <w:i w:val="0"/>
                <w:iCs w:val="0"/>
              </w:rPr>
              <w:t xml:space="preserve">Comfortable with computers (distance education)  </w:t>
            </w:r>
          </w:p>
        </w:tc>
        <w:tc>
          <w:tcPr>
            <w:tcW w:w="4428" w:type="dxa"/>
          </w:tcPr>
          <w:p w14:paraId="75DAE57F" w14:textId="77777777" w:rsidR="003F196C" w:rsidRPr="00E04A7C" w:rsidRDefault="003F196C" w:rsidP="00E04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27234" w:rsidRPr="00E04A7C" w14:paraId="6DD69FEA" w14:textId="77777777" w:rsidTr="00335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30363508" w14:textId="30AA96A7" w:rsidR="00D27234" w:rsidRPr="00D27234" w:rsidRDefault="00D27234" w:rsidP="00D27234">
            <w:pPr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Creative or </w:t>
            </w:r>
            <w:r w:rsidR="00F47DF8">
              <w:rPr>
                <w:i w:val="0"/>
                <w:iCs w:val="0"/>
              </w:rPr>
              <w:t>extracurricular skills</w:t>
            </w:r>
          </w:p>
        </w:tc>
        <w:tc>
          <w:tcPr>
            <w:tcW w:w="4428" w:type="dxa"/>
          </w:tcPr>
          <w:p w14:paraId="2A9D4116" w14:textId="77777777" w:rsidR="00D27234" w:rsidRPr="00E04A7C" w:rsidRDefault="00D27234" w:rsidP="00E04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69F7A03" w14:textId="77777777" w:rsidR="009A6FB3" w:rsidRDefault="009A6FB3" w:rsidP="009A6FB3"/>
    <w:tbl>
      <w:tblPr>
        <w:tblStyle w:val="GridTable3-Accent1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0F7CD5" w:rsidRPr="00D53D14" w14:paraId="10E1F5F5" w14:textId="77777777" w:rsidTr="00D53D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428" w:type="dxa"/>
          </w:tcPr>
          <w:p w14:paraId="629F962F" w14:textId="5DBCC8D8" w:rsidR="000F7CD5" w:rsidRPr="00D53D14" w:rsidRDefault="000F7CD5" w:rsidP="00D53D14">
            <w:pPr>
              <w:pStyle w:val="NoSpacing"/>
              <w:jc w:val="left"/>
              <w:rPr>
                <w:i w:val="0"/>
                <w:iCs w:val="0"/>
              </w:rPr>
            </w:pPr>
            <w:r w:rsidRPr="00D53D14">
              <w:rPr>
                <w:i w:val="0"/>
                <w:iCs w:val="0"/>
              </w:rPr>
              <w:lastRenderedPageBreak/>
              <w:t>Remote Work and Lifestyle</w:t>
            </w:r>
          </w:p>
        </w:tc>
        <w:tc>
          <w:tcPr>
            <w:tcW w:w="4428" w:type="dxa"/>
          </w:tcPr>
          <w:p w14:paraId="1F5166D0" w14:textId="77777777" w:rsidR="000F7CD5" w:rsidRPr="00D53D14" w:rsidRDefault="000F7CD5" w:rsidP="00D53D14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7CD5" w:rsidRPr="00D53D14" w14:paraId="0B7DF4EE" w14:textId="77777777" w:rsidTr="00D53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47A57AEA" w14:textId="7F980F9D" w:rsidR="009144B3" w:rsidRPr="00D53D14" w:rsidRDefault="009144B3" w:rsidP="00D53D14">
            <w:pPr>
              <w:pStyle w:val="NoSpacing"/>
              <w:jc w:val="left"/>
              <w:rPr>
                <w:i w:val="0"/>
                <w:iCs w:val="0"/>
              </w:rPr>
            </w:pPr>
            <w:r w:rsidRPr="00D53D14">
              <w:rPr>
                <w:i w:val="0"/>
                <w:iCs w:val="0"/>
              </w:rPr>
              <w:t>Have you previously lived or worked in a remote or rural area?</w:t>
            </w:r>
          </w:p>
        </w:tc>
        <w:tc>
          <w:tcPr>
            <w:tcW w:w="4428" w:type="dxa"/>
          </w:tcPr>
          <w:p w14:paraId="326944B7" w14:textId="77777777" w:rsidR="000F7CD5" w:rsidRPr="00D53D14" w:rsidRDefault="000F7CD5" w:rsidP="00D53D1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7CD5" w:rsidRPr="00D53D14" w14:paraId="3752A0AE" w14:textId="77777777" w:rsidTr="00D53D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7A29F6C5" w14:textId="7E5DDE71" w:rsidR="000F7CD5" w:rsidRPr="00D53D14" w:rsidRDefault="009144B3" w:rsidP="00D53D14">
            <w:pPr>
              <w:pStyle w:val="NoSpacing"/>
              <w:jc w:val="left"/>
              <w:rPr>
                <w:i w:val="0"/>
                <w:iCs w:val="0"/>
              </w:rPr>
            </w:pPr>
            <w:r w:rsidRPr="00D53D14">
              <w:rPr>
                <w:i w:val="0"/>
                <w:iCs w:val="0"/>
              </w:rPr>
              <w:t>How do/would you handle isolation and limited social contact?</w:t>
            </w:r>
          </w:p>
        </w:tc>
        <w:tc>
          <w:tcPr>
            <w:tcW w:w="4428" w:type="dxa"/>
          </w:tcPr>
          <w:p w14:paraId="36ECD921" w14:textId="77777777" w:rsidR="000F7CD5" w:rsidRPr="00D53D14" w:rsidRDefault="000F7CD5" w:rsidP="00D53D1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144B3" w:rsidRPr="00D53D14" w14:paraId="511ED184" w14:textId="77777777" w:rsidTr="00D53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1641828D" w14:textId="70262B54" w:rsidR="009144B3" w:rsidRPr="00D53D14" w:rsidRDefault="00894C9D" w:rsidP="00D53D14">
            <w:pPr>
              <w:pStyle w:val="NoSpacing"/>
              <w:jc w:val="left"/>
              <w:rPr>
                <w:i w:val="0"/>
                <w:iCs w:val="0"/>
              </w:rPr>
            </w:pPr>
            <w:r w:rsidRPr="00D53D14">
              <w:rPr>
                <w:i w:val="0"/>
                <w:iCs w:val="0"/>
              </w:rPr>
              <w:t>Would you be comfortable helping with light house duties or station duties?</w:t>
            </w:r>
          </w:p>
        </w:tc>
        <w:tc>
          <w:tcPr>
            <w:tcW w:w="4428" w:type="dxa"/>
          </w:tcPr>
          <w:p w14:paraId="6A3A1404" w14:textId="77777777" w:rsidR="009144B3" w:rsidRPr="00D53D14" w:rsidRDefault="009144B3" w:rsidP="00D53D1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4C9D" w:rsidRPr="00D53D14" w14:paraId="0240862F" w14:textId="77777777" w:rsidTr="00D53D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66B9A631" w14:textId="7EC920DD" w:rsidR="00894C9D" w:rsidRPr="00D53D14" w:rsidRDefault="00894C9D" w:rsidP="00D53D14">
            <w:pPr>
              <w:pStyle w:val="NoSpacing"/>
              <w:jc w:val="left"/>
              <w:rPr>
                <w:i w:val="0"/>
                <w:iCs w:val="0"/>
              </w:rPr>
            </w:pPr>
            <w:r w:rsidRPr="00D53D14">
              <w:rPr>
                <w:i w:val="0"/>
                <w:iCs w:val="0"/>
              </w:rPr>
              <w:t xml:space="preserve">Would you be comfortable sharing </w:t>
            </w:r>
            <w:r w:rsidR="00C92103" w:rsidRPr="00D53D14">
              <w:rPr>
                <w:i w:val="0"/>
                <w:iCs w:val="0"/>
              </w:rPr>
              <w:t>a living area and live in as part of the family?</w:t>
            </w:r>
          </w:p>
        </w:tc>
        <w:tc>
          <w:tcPr>
            <w:tcW w:w="4428" w:type="dxa"/>
          </w:tcPr>
          <w:p w14:paraId="7B2980D6" w14:textId="77777777" w:rsidR="00894C9D" w:rsidRPr="00D53D14" w:rsidRDefault="00894C9D" w:rsidP="00D53D1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71196EB" w14:textId="77777777" w:rsidR="004E5217" w:rsidRDefault="004E5217" w:rsidP="000F7CD5">
      <w:pPr>
        <w:pStyle w:val="NoSpacing"/>
      </w:pPr>
    </w:p>
    <w:p w14:paraId="53B267B3" w14:textId="77777777" w:rsidR="005C4523" w:rsidRDefault="005C4523" w:rsidP="0015012F">
      <w:pPr>
        <w:pStyle w:val="NoSpacing"/>
      </w:pPr>
    </w:p>
    <w:tbl>
      <w:tblPr>
        <w:tblStyle w:val="GridTable3-Accent1"/>
        <w:tblW w:w="0" w:type="auto"/>
        <w:tblLook w:val="04A0" w:firstRow="1" w:lastRow="0" w:firstColumn="1" w:lastColumn="0" w:noHBand="0" w:noVBand="1"/>
      </w:tblPr>
      <w:tblGrid>
        <w:gridCol w:w="2724"/>
        <w:gridCol w:w="2044"/>
        <w:gridCol w:w="2044"/>
        <w:gridCol w:w="2044"/>
      </w:tblGrid>
      <w:tr w:rsidR="002C1FC2" w:rsidRPr="009E6BB2" w14:paraId="57C2E1FD" w14:textId="77777777" w:rsidTr="009E6B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856" w:type="dxa"/>
            <w:gridSpan w:val="4"/>
          </w:tcPr>
          <w:p w14:paraId="74395D72" w14:textId="22F75E37" w:rsidR="002C1FC2" w:rsidRPr="009E6BB2" w:rsidRDefault="002C1FC2" w:rsidP="009E6BB2">
            <w:pPr>
              <w:pStyle w:val="NoSpacing"/>
              <w:jc w:val="left"/>
              <w:rPr>
                <w:i w:val="0"/>
                <w:iCs w:val="0"/>
              </w:rPr>
            </w:pPr>
            <w:r w:rsidRPr="009E6BB2">
              <w:rPr>
                <w:i w:val="0"/>
                <w:iCs w:val="0"/>
              </w:rPr>
              <w:t>Employment History</w:t>
            </w:r>
          </w:p>
        </w:tc>
      </w:tr>
      <w:tr w:rsidR="00960B58" w:rsidRPr="009E6BB2" w14:paraId="438B1DD0" w14:textId="77777777" w:rsidTr="009E6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  <w:gridSpan w:val="4"/>
          </w:tcPr>
          <w:p w14:paraId="2C729A03" w14:textId="6B2A58A2" w:rsidR="00960B58" w:rsidRPr="009E6BB2" w:rsidRDefault="00960B58" w:rsidP="009E6BB2">
            <w:pPr>
              <w:pStyle w:val="NoSpacing"/>
              <w:jc w:val="left"/>
              <w:rPr>
                <w:i w:val="0"/>
                <w:iCs w:val="0"/>
              </w:rPr>
            </w:pPr>
            <w:r w:rsidRPr="009E6BB2">
              <w:rPr>
                <w:i w:val="0"/>
                <w:iCs w:val="0"/>
              </w:rPr>
              <w:t>Use the three colons for the past three employers</w:t>
            </w:r>
          </w:p>
        </w:tc>
      </w:tr>
      <w:tr w:rsidR="00B21CA5" w:rsidRPr="009E6BB2" w14:paraId="4576ECA0" w14:textId="77777777" w:rsidTr="009E6B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4" w:type="dxa"/>
          </w:tcPr>
          <w:p w14:paraId="4B037B4B" w14:textId="64F18601" w:rsidR="00B21CA5" w:rsidRPr="009E6BB2" w:rsidRDefault="00B21CA5" w:rsidP="009E6BB2">
            <w:pPr>
              <w:pStyle w:val="NoSpacing"/>
              <w:jc w:val="left"/>
              <w:rPr>
                <w:i w:val="0"/>
                <w:iCs w:val="0"/>
              </w:rPr>
            </w:pPr>
            <w:r w:rsidRPr="009E6BB2">
              <w:rPr>
                <w:i w:val="0"/>
                <w:iCs w:val="0"/>
              </w:rPr>
              <w:t>Employer</w:t>
            </w:r>
            <w:r w:rsidR="00960B58" w:rsidRPr="009E6BB2">
              <w:rPr>
                <w:i w:val="0"/>
                <w:iCs w:val="0"/>
              </w:rPr>
              <w:t xml:space="preserve"> name:</w:t>
            </w:r>
          </w:p>
        </w:tc>
        <w:tc>
          <w:tcPr>
            <w:tcW w:w="2044" w:type="dxa"/>
          </w:tcPr>
          <w:p w14:paraId="30E814AB" w14:textId="77777777" w:rsidR="00B21CA5" w:rsidRPr="009E6BB2" w:rsidRDefault="00B21CA5" w:rsidP="009E6BB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4" w:type="dxa"/>
          </w:tcPr>
          <w:p w14:paraId="373972A2" w14:textId="77777777" w:rsidR="00B21CA5" w:rsidRPr="009E6BB2" w:rsidRDefault="00B21CA5" w:rsidP="009E6BB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4" w:type="dxa"/>
          </w:tcPr>
          <w:p w14:paraId="5F9DD811" w14:textId="66286862" w:rsidR="00B21CA5" w:rsidRPr="009E6BB2" w:rsidRDefault="00B21CA5" w:rsidP="009E6BB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0B58" w:rsidRPr="009E6BB2" w14:paraId="782C23D3" w14:textId="77777777" w:rsidTr="009E6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4" w:type="dxa"/>
          </w:tcPr>
          <w:p w14:paraId="34772F56" w14:textId="70A13462" w:rsidR="00960B58" w:rsidRPr="009E6BB2" w:rsidRDefault="005A58F8" w:rsidP="009E6BB2">
            <w:pPr>
              <w:pStyle w:val="NoSpacing"/>
              <w:jc w:val="left"/>
              <w:rPr>
                <w:i w:val="0"/>
                <w:iCs w:val="0"/>
              </w:rPr>
            </w:pPr>
            <w:r w:rsidRPr="009E6BB2">
              <w:rPr>
                <w:i w:val="0"/>
                <w:iCs w:val="0"/>
              </w:rPr>
              <w:t>Position</w:t>
            </w:r>
          </w:p>
        </w:tc>
        <w:tc>
          <w:tcPr>
            <w:tcW w:w="2044" w:type="dxa"/>
          </w:tcPr>
          <w:p w14:paraId="5B5FD5ED" w14:textId="77777777" w:rsidR="00960B58" w:rsidRPr="009E6BB2" w:rsidRDefault="00960B58" w:rsidP="009E6BB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44" w:type="dxa"/>
          </w:tcPr>
          <w:p w14:paraId="069EBD38" w14:textId="77777777" w:rsidR="00960B58" w:rsidRPr="009E6BB2" w:rsidRDefault="00960B58" w:rsidP="009E6BB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44" w:type="dxa"/>
          </w:tcPr>
          <w:p w14:paraId="12CDB1D6" w14:textId="77777777" w:rsidR="00960B58" w:rsidRPr="009E6BB2" w:rsidRDefault="00960B58" w:rsidP="009E6BB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58F8" w:rsidRPr="009E6BB2" w14:paraId="05E6A4B1" w14:textId="77777777" w:rsidTr="009E6B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4" w:type="dxa"/>
          </w:tcPr>
          <w:p w14:paraId="05369CF7" w14:textId="73565634" w:rsidR="005A58F8" w:rsidRPr="009E6BB2" w:rsidRDefault="005A58F8" w:rsidP="009E6BB2">
            <w:pPr>
              <w:pStyle w:val="NoSpacing"/>
              <w:jc w:val="left"/>
              <w:rPr>
                <w:i w:val="0"/>
                <w:iCs w:val="0"/>
              </w:rPr>
            </w:pPr>
            <w:r w:rsidRPr="009E6BB2">
              <w:rPr>
                <w:i w:val="0"/>
                <w:iCs w:val="0"/>
              </w:rPr>
              <w:t>Dates of employment</w:t>
            </w:r>
          </w:p>
        </w:tc>
        <w:tc>
          <w:tcPr>
            <w:tcW w:w="2044" w:type="dxa"/>
          </w:tcPr>
          <w:p w14:paraId="1B306F6C" w14:textId="77777777" w:rsidR="005A58F8" w:rsidRPr="009E6BB2" w:rsidRDefault="005A58F8" w:rsidP="009E6BB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4" w:type="dxa"/>
          </w:tcPr>
          <w:p w14:paraId="2C2F44D9" w14:textId="77777777" w:rsidR="005A58F8" w:rsidRPr="009E6BB2" w:rsidRDefault="005A58F8" w:rsidP="009E6BB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4" w:type="dxa"/>
          </w:tcPr>
          <w:p w14:paraId="2C70FEAB" w14:textId="77777777" w:rsidR="005A58F8" w:rsidRPr="009E6BB2" w:rsidRDefault="005A58F8" w:rsidP="009E6BB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58F8" w:rsidRPr="009E6BB2" w14:paraId="3C47B1F1" w14:textId="77777777" w:rsidTr="009E6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4" w:type="dxa"/>
          </w:tcPr>
          <w:p w14:paraId="5E965656" w14:textId="5F4B9F43" w:rsidR="005A58F8" w:rsidRPr="009E6BB2" w:rsidRDefault="005A58F8" w:rsidP="009E6BB2">
            <w:pPr>
              <w:pStyle w:val="NoSpacing"/>
              <w:jc w:val="left"/>
              <w:rPr>
                <w:i w:val="0"/>
                <w:iCs w:val="0"/>
              </w:rPr>
            </w:pPr>
            <w:r w:rsidRPr="009E6BB2">
              <w:rPr>
                <w:i w:val="0"/>
                <w:iCs w:val="0"/>
              </w:rPr>
              <w:t>Reason for leaving</w:t>
            </w:r>
          </w:p>
        </w:tc>
        <w:tc>
          <w:tcPr>
            <w:tcW w:w="2044" w:type="dxa"/>
          </w:tcPr>
          <w:p w14:paraId="487B0978" w14:textId="77777777" w:rsidR="005A58F8" w:rsidRPr="009E6BB2" w:rsidRDefault="005A58F8" w:rsidP="009E6BB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44" w:type="dxa"/>
          </w:tcPr>
          <w:p w14:paraId="33270D79" w14:textId="77777777" w:rsidR="005A58F8" w:rsidRPr="009E6BB2" w:rsidRDefault="005A58F8" w:rsidP="009E6BB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44" w:type="dxa"/>
          </w:tcPr>
          <w:p w14:paraId="7C3C9C5E" w14:textId="77777777" w:rsidR="005A58F8" w:rsidRPr="009E6BB2" w:rsidRDefault="005A58F8" w:rsidP="009E6BB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6A6F88B" w14:textId="77777777" w:rsidR="0015012F" w:rsidRDefault="0015012F" w:rsidP="0080689B">
      <w:pPr>
        <w:pStyle w:val="NoSpacing"/>
      </w:pPr>
    </w:p>
    <w:tbl>
      <w:tblPr>
        <w:tblStyle w:val="GridTable3-Accent1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80689B" w:rsidRPr="001E6DAA" w14:paraId="360FB92D" w14:textId="77777777" w:rsidTr="001E6D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428" w:type="dxa"/>
          </w:tcPr>
          <w:p w14:paraId="592E7E00" w14:textId="36539294" w:rsidR="0080689B" w:rsidRPr="001E6DAA" w:rsidRDefault="0080689B" w:rsidP="001E6DAA">
            <w:pPr>
              <w:pStyle w:val="NoSpacing"/>
              <w:jc w:val="left"/>
              <w:rPr>
                <w:i w:val="0"/>
                <w:iCs w:val="0"/>
              </w:rPr>
            </w:pPr>
            <w:r w:rsidRPr="001E6DAA">
              <w:rPr>
                <w:i w:val="0"/>
                <w:iCs w:val="0"/>
              </w:rPr>
              <w:t>References</w:t>
            </w:r>
          </w:p>
        </w:tc>
        <w:tc>
          <w:tcPr>
            <w:tcW w:w="4428" w:type="dxa"/>
          </w:tcPr>
          <w:p w14:paraId="67A4BDBC" w14:textId="77777777" w:rsidR="0080689B" w:rsidRPr="001E6DAA" w:rsidRDefault="0080689B" w:rsidP="001E6DA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689B" w:rsidRPr="001E6DAA" w14:paraId="5D19FA74" w14:textId="77777777" w:rsidTr="001E6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143FD20F" w14:textId="41FA31C1" w:rsidR="0080689B" w:rsidRPr="001E6DAA" w:rsidRDefault="0080689B" w:rsidP="001E6DAA">
            <w:pPr>
              <w:pStyle w:val="NoSpacing"/>
              <w:jc w:val="left"/>
              <w:rPr>
                <w:i w:val="0"/>
                <w:iCs w:val="0"/>
              </w:rPr>
            </w:pPr>
            <w:r w:rsidRPr="001E6DAA">
              <w:rPr>
                <w:i w:val="0"/>
                <w:iCs w:val="0"/>
              </w:rPr>
              <w:t>Reference 1</w:t>
            </w:r>
          </w:p>
        </w:tc>
        <w:tc>
          <w:tcPr>
            <w:tcW w:w="4428" w:type="dxa"/>
          </w:tcPr>
          <w:p w14:paraId="6F6A53B3" w14:textId="77777777" w:rsidR="0080689B" w:rsidRPr="001E6DAA" w:rsidRDefault="0080689B" w:rsidP="001E6DA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689B" w:rsidRPr="001E6DAA" w14:paraId="7FB3275B" w14:textId="77777777" w:rsidTr="001E6D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48AA1AB8" w14:textId="04C926CA" w:rsidR="0080689B" w:rsidRPr="001E6DAA" w:rsidRDefault="0080689B" w:rsidP="001E6DAA">
            <w:pPr>
              <w:pStyle w:val="NoSpacing"/>
              <w:jc w:val="left"/>
              <w:rPr>
                <w:i w:val="0"/>
                <w:iCs w:val="0"/>
              </w:rPr>
            </w:pPr>
            <w:r w:rsidRPr="001E6DAA">
              <w:rPr>
                <w:i w:val="0"/>
                <w:iCs w:val="0"/>
              </w:rPr>
              <w:t>Relationship</w:t>
            </w:r>
          </w:p>
        </w:tc>
        <w:tc>
          <w:tcPr>
            <w:tcW w:w="4428" w:type="dxa"/>
          </w:tcPr>
          <w:p w14:paraId="40CFD1DF" w14:textId="77777777" w:rsidR="0080689B" w:rsidRPr="001E6DAA" w:rsidRDefault="0080689B" w:rsidP="001E6D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689B" w:rsidRPr="001E6DAA" w14:paraId="4F51F080" w14:textId="77777777" w:rsidTr="001E6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59F72E2D" w14:textId="2D405B6F" w:rsidR="0080689B" w:rsidRPr="001E6DAA" w:rsidRDefault="0080689B" w:rsidP="001E6DAA">
            <w:pPr>
              <w:pStyle w:val="NoSpacing"/>
              <w:jc w:val="left"/>
              <w:rPr>
                <w:i w:val="0"/>
                <w:iCs w:val="0"/>
              </w:rPr>
            </w:pPr>
            <w:r w:rsidRPr="001E6DAA">
              <w:rPr>
                <w:i w:val="0"/>
                <w:iCs w:val="0"/>
              </w:rPr>
              <w:t>Phone</w:t>
            </w:r>
          </w:p>
        </w:tc>
        <w:tc>
          <w:tcPr>
            <w:tcW w:w="4428" w:type="dxa"/>
          </w:tcPr>
          <w:p w14:paraId="7AB365B6" w14:textId="77777777" w:rsidR="0080689B" w:rsidRPr="001E6DAA" w:rsidRDefault="0080689B" w:rsidP="001E6DA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689B" w:rsidRPr="001E6DAA" w14:paraId="3A73EDE9" w14:textId="77777777" w:rsidTr="001E6D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39C0CF65" w14:textId="74510F6B" w:rsidR="0080689B" w:rsidRPr="001E6DAA" w:rsidRDefault="0080689B" w:rsidP="001E6DAA">
            <w:pPr>
              <w:pStyle w:val="NoSpacing"/>
              <w:jc w:val="left"/>
              <w:rPr>
                <w:i w:val="0"/>
                <w:iCs w:val="0"/>
              </w:rPr>
            </w:pPr>
            <w:r w:rsidRPr="001E6DAA">
              <w:rPr>
                <w:i w:val="0"/>
                <w:iCs w:val="0"/>
              </w:rPr>
              <w:t>Reference 2</w:t>
            </w:r>
          </w:p>
        </w:tc>
        <w:tc>
          <w:tcPr>
            <w:tcW w:w="4428" w:type="dxa"/>
          </w:tcPr>
          <w:p w14:paraId="34E11874" w14:textId="77777777" w:rsidR="0080689B" w:rsidRPr="001E6DAA" w:rsidRDefault="0080689B" w:rsidP="001E6D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689B" w:rsidRPr="001E6DAA" w14:paraId="43A8E0AD" w14:textId="77777777" w:rsidTr="001E6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4D440AE1" w14:textId="422C5B3D" w:rsidR="0080689B" w:rsidRPr="001E6DAA" w:rsidRDefault="0080689B" w:rsidP="001E6DAA">
            <w:pPr>
              <w:pStyle w:val="NoSpacing"/>
              <w:jc w:val="left"/>
              <w:rPr>
                <w:i w:val="0"/>
                <w:iCs w:val="0"/>
              </w:rPr>
            </w:pPr>
            <w:r w:rsidRPr="001E6DAA">
              <w:rPr>
                <w:i w:val="0"/>
                <w:iCs w:val="0"/>
              </w:rPr>
              <w:t>Relationship</w:t>
            </w:r>
          </w:p>
        </w:tc>
        <w:tc>
          <w:tcPr>
            <w:tcW w:w="4428" w:type="dxa"/>
          </w:tcPr>
          <w:p w14:paraId="46624975" w14:textId="77777777" w:rsidR="0080689B" w:rsidRPr="001E6DAA" w:rsidRDefault="0080689B" w:rsidP="001E6DA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689B" w:rsidRPr="001E6DAA" w14:paraId="748C6994" w14:textId="77777777" w:rsidTr="001E6D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5187A847" w14:textId="125A1B38" w:rsidR="0080689B" w:rsidRPr="001E6DAA" w:rsidRDefault="0080689B" w:rsidP="001E6DAA">
            <w:pPr>
              <w:pStyle w:val="NoSpacing"/>
              <w:jc w:val="left"/>
              <w:rPr>
                <w:i w:val="0"/>
                <w:iCs w:val="0"/>
              </w:rPr>
            </w:pPr>
            <w:r w:rsidRPr="001E6DAA">
              <w:rPr>
                <w:i w:val="0"/>
                <w:iCs w:val="0"/>
              </w:rPr>
              <w:t>Phone</w:t>
            </w:r>
          </w:p>
        </w:tc>
        <w:tc>
          <w:tcPr>
            <w:tcW w:w="4428" w:type="dxa"/>
          </w:tcPr>
          <w:p w14:paraId="5C4F9823" w14:textId="77777777" w:rsidR="0080689B" w:rsidRPr="001E6DAA" w:rsidRDefault="0080689B" w:rsidP="001E6DA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3C3AACF" w14:textId="77777777" w:rsidR="0080689B" w:rsidRDefault="0080689B" w:rsidP="0080689B">
      <w:pPr>
        <w:pStyle w:val="NoSpacing"/>
      </w:pPr>
    </w:p>
    <w:p w14:paraId="1B70AF2F" w14:textId="77777777" w:rsidR="00160D1B" w:rsidRPr="009A6FB3" w:rsidRDefault="00160D1B" w:rsidP="0080689B">
      <w:pPr>
        <w:pStyle w:val="NoSpacing"/>
      </w:pPr>
    </w:p>
    <w:p w14:paraId="0312DCB4" w14:textId="4B39890B" w:rsidR="00012EA4" w:rsidRPr="00160D1B" w:rsidRDefault="00227B13" w:rsidP="00160D1B">
      <w:pPr>
        <w:pStyle w:val="NoSpacing"/>
        <w:rPr>
          <w:b/>
          <w:bCs/>
        </w:rPr>
      </w:pPr>
      <w:r w:rsidRPr="00160D1B">
        <w:rPr>
          <w:b/>
          <w:bCs/>
        </w:rPr>
        <w:t>Declaration</w:t>
      </w:r>
    </w:p>
    <w:p w14:paraId="08126434" w14:textId="77777777" w:rsidR="00160D1B" w:rsidRDefault="00227B13">
      <w:r>
        <w:t>I declare that the information provided in this application is true and correct to the best of my knowledge</w:t>
      </w:r>
    </w:p>
    <w:p w14:paraId="05A9A622" w14:textId="30675AC7" w:rsidR="00012EA4" w:rsidRDefault="00227B13">
      <w:r>
        <w:t>Signature: ______________________________________    Date: ____________________</w:t>
      </w:r>
    </w:p>
    <w:p w14:paraId="3E09AECE" w14:textId="77777777" w:rsidR="0042550F" w:rsidRDefault="0042550F"/>
    <w:p w14:paraId="3956FB58" w14:textId="17F55849" w:rsidR="00160D1B" w:rsidRPr="0042550F" w:rsidRDefault="00160D1B" w:rsidP="0042550F">
      <w:pPr>
        <w:pStyle w:val="NoSpacing"/>
        <w:jc w:val="center"/>
        <w:rPr>
          <w:sz w:val="20"/>
          <w:szCs w:val="20"/>
          <w:u w:val="single"/>
        </w:rPr>
      </w:pPr>
      <w:r w:rsidRPr="0042550F">
        <w:rPr>
          <w:sz w:val="20"/>
          <w:szCs w:val="20"/>
          <w:u w:val="single"/>
        </w:rPr>
        <w:t xml:space="preserve">Attach </w:t>
      </w:r>
      <w:r w:rsidR="00E64D6F" w:rsidRPr="0042550F">
        <w:rPr>
          <w:sz w:val="20"/>
          <w:szCs w:val="20"/>
          <w:u w:val="single"/>
        </w:rPr>
        <w:t>your resume or CV with the application form</w:t>
      </w:r>
    </w:p>
    <w:sectPr w:rsidR="00160D1B" w:rsidRPr="0042550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373651">
    <w:abstractNumId w:val="8"/>
  </w:num>
  <w:num w:numId="2" w16cid:durableId="901061936">
    <w:abstractNumId w:val="6"/>
  </w:num>
  <w:num w:numId="3" w16cid:durableId="1630932915">
    <w:abstractNumId w:val="5"/>
  </w:num>
  <w:num w:numId="4" w16cid:durableId="1197622125">
    <w:abstractNumId w:val="4"/>
  </w:num>
  <w:num w:numId="5" w16cid:durableId="171459451">
    <w:abstractNumId w:val="7"/>
  </w:num>
  <w:num w:numId="6" w16cid:durableId="2088188705">
    <w:abstractNumId w:val="3"/>
  </w:num>
  <w:num w:numId="7" w16cid:durableId="1664046884">
    <w:abstractNumId w:val="2"/>
  </w:num>
  <w:num w:numId="8" w16cid:durableId="1175531550">
    <w:abstractNumId w:val="1"/>
  </w:num>
  <w:num w:numId="9" w16cid:durableId="96195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EA4"/>
    <w:rsid w:val="00034616"/>
    <w:rsid w:val="0006063C"/>
    <w:rsid w:val="0007048F"/>
    <w:rsid w:val="000F7CD5"/>
    <w:rsid w:val="00107112"/>
    <w:rsid w:val="0015012F"/>
    <w:rsid w:val="0015074B"/>
    <w:rsid w:val="00160D1B"/>
    <w:rsid w:val="00190B80"/>
    <w:rsid w:val="001E6DAA"/>
    <w:rsid w:val="00227B13"/>
    <w:rsid w:val="00253733"/>
    <w:rsid w:val="002957A1"/>
    <w:rsid w:val="0029639D"/>
    <w:rsid w:val="002C1FC2"/>
    <w:rsid w:val="002D6218"/>
    <w:rsid w:val="00326F90"/>
    <w:rsid w:val="00335B46"/>
    <w:rsid w:val="00335EEC"/>
    <w:rsid w:val="003A156B"/>
    <w:rsid w:val="003A5C45"/>
    <w:rsid w:val="003D563B"/>
    <w:rsid w:val="003F196C"/>
    <w:rsid w:val="003F4E48"/>
    <w:rsid w:val="0042550F"/>
    <w:rsid w:val="00453B59"/>
    <w:rsid w:val="004A5619"/>
    <w:rsid w:val="004A686D"/>
    <w:rsid w:val="004E5217"/>
    <w:rsid w:val="00577E84"/>
    <w:rsid w:val="0058640F"/>
    <w:rsid w:val="00587FA0"/>
    <w:rsid w:val="005A58F8"/>
    <w:rsid w:val="005C4523"/>
    <w:rsid w:val="00631DA9"/>
    <w:rsid w:val="006342A0"/>
    <w:rsid w:val="00655367"/>
    <w:rsid w:val="00703A0C"/>
    <w:rsid w:val="00757036"/>
    <w:rsid w:val="00792217"/>
    <w:rsid w:val="007E3E36"/>
    <w:rsid w:val="0080689B"/>
    <w:rsid w:val="008645FB"/>
    <w:rsid w:val="00894C9D"/>
    <w:rsid w:val="008A02E0"/>
    <w:rsid w:val="008B7AD3"/>
    <w:rsid w:val="009144B3"/>
    <w:rsid w:val="00960B58"/>
    <w:rsid w:val="009732F9"/>
    <w:rsid w:val="009A6FB3"/>
    <w:rsid w:val="009B0E95"/>
    <w:rsid w:val="009E6BB2"/>
    <w:rsid w:val="00AA1D8D"/>
    <w:rsid w:val="00AE0549"/>
    <w:rsid w:val="00B07E7F"/>
    <w:rsid w:val="00B21CA5"/>
    <w:rsid w:val="00B47730"/>
    <w:rsid w:val="00B7238E"/>
    <w:rsid w:val="00B7291E"/>
    <w:rsid w:val="00B8304E"/>
    <w:rsid w:val="00BC139E"/>
    <w:rsid w:val="00BD6372"/>
    <w:rsid w:val="00BE1A29"/>
    <w:rsid w:val="00C319BC"/>
    <w:rsid w:val="00C41A60"/>
    <w:rsid w:val="00C92103"/>
    <w:rsid w:val="00CA2549"/>
    <w:rsid w:val="00CA3144"/>
    <w:rsid w:val="00CB0664"/>
    <w:rsid w:val="00D27234"/>
    <w:rsid w:val="00D53D14"/>
    <w:rsid w:val="00D570DC"/>
    <w:rsid w:val="00D60650"/>
    <w:rsid w:val="00DF6261"/>
    <w:rsid w:val="00E04A7C"/>
    <w:rsid w:val="00E47020"/>
    <w:rsid w:val="00E64D6F"/>
    <w:rsid w:val="00E70278"/>
    <w:rsid w:val="00EA3E79"/>
    <w:rsid w:val="00EE098D"/>
    <w:rsid w:val="00F12BDD"/>
    <w:rsid w:val="00F21A04"/>
    <w:rsid w:val="00F47DF8"/>
    <w:rsid w:val="00F50CA5"/>
    <w:rsid w:val="00F63595"/>
    <w:rsid w:val="00F64E38"/>
    <w:rsid w:val="00FC693F"/>
    <w:rsid w:val="00FE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CC6218"/>
  <w14:defaultImageDpi w14:val="300"/>
  <w15:docId w15:val="{6ECFCA18-6F60-DC40-9990-8C7DAC92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dTable3-Accent1">
    <w:name w:val="Grid Table 3 Accent 1"/>
    <w:basedOn w:val="TableNormal"/>
    <w:uiPriority w:val="48"/>
    <w:rsid w:val="00BE1A2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kelly janssen</cp:lastModifiedBy>
  <cp:revision>78</cp:revision>
  <dcterms:created xsi:type="dcterms:W3CDTF">2013-12-23T23:15:00Z</dcterms:created>
  <dcterms:modified xsi:type="dcterms:W3CDTF">2025-10-19T05:32:00Z</dcterms:modified>
  <cp:category/>
</cp:coreProperties>
</file>