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A88A" w14:textId="376673FD" w:rsidR="005F0B44" w:rsidRDefault="00C74BF5">
      <w:pPr>
        <w:pStyle w:val="Heading1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0A6AC2" wp14:editId="707C7504">
            <wp:simplePos x="0" y="0"/>
            <wp:positionH relativeFrom="column">
              <wp:posOffset>3773170</wp:posOffset>
            </wp:positionH>
            <wp:positionV relativeFrom="paragraph">
              <wp:posOffset>-179070</wp:posOffset>
            </wp:positionV>
            <wp:extent cx="1710690" cy="1218565"/>
            <wp:effectExtent l="0" t="0" r="3810" b="635"/>
            <wp:wrapNone/>
            <wp:docPr id="183107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0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C24" w:rsidRPr="004932DF">
        <w:rPr>
          <w:color w:val="000000" w:themeColor="text1"/>
        </w:rPr>
        <w:t>All-Rounder Application Form</w:t>
      </w:r>
      <w:r>
        <w:rPr>
          <w:color w:val="000000" w:themeColor="text1"/>
        </w:rPr>
        <w:t xml:space="preserve"> </w:t>
      </w:r>
    </w:p>
    <w:p w14:paraId="710AFF2B" w14:textId="1EBD9380" w:rsidR="004932DF" w:rsidRDefault="004932DF" w:rsidP="004932DF">
      <w:pPr>
        <w:pStyle w:val="NoSpacing"/>
      </w:pPr>
    </w:p>
    <w:p w14:paraId="73894954" w14:textId="77777777" w:rsidR="00C74BF5" w:rsidRDefault="00C74BF5" w:rsidP="004932DF">
      <w:pPr>
        <w:pStyle w:val="NoSpacing"/>
      </w:pPr>
    </w:p>
    <w:p w14:paraId="7EB12CDB" w14:textId="77777777" w:rsidR="00C74BF5" w:rsidRDefault="00C74BF5" w:rsidP="004932DF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2660"/>
        <w:gridCol w:w="6196"/>
      </w:tblGrid>
      <w:tr w:rsidR="00564F57" w:rsidRPr="00084493" w14:paraId="6B45A4FD" w14:textId="77777777" w:rsidTr="000E1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60" w:type="dxa"/>
          </w:tcPr>
          <w:p w14:paraId="6D649761" w14:textId="77777777" w:rsidR="00564F57" w:rsidRPr="00084493" w:rsidRDefault="00564F57" w:rsidP="000E1E96">
            <w:pPr>
              <w:pStyle w:val="NoSpacing"/>
              <w:jc w:val="left"/>
              <w:rPr>
                <w:b w:val="0"/>
                <w:bCs w:val="0"/>
              </w:rPr>
            </w:pPr>
            <w:r w:rsidRPr="00084493">
              <w:rPr>
                <w:i w:val="0"/>
                <w:iCs w:val="0"/>
              </w:rPr>
              <w:t>Personal Information</w:t>
            </w:r>
          </w:p>
        </w:tc>
        <w:tc>
          <w:tcPr>
            <w:tcW w:w="6196" w:type="dxa"/>
          </w:tcPr>
          <w:p w14:paraId="5343CE14" w14:textId="1FBB40F7" w:rsidR="00564F57" w:rsidRPr="00084493" w:rsidRDefault="00564F57" w:rsidP="0008449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1761" w:rsidRPr="00084493" w14:paraId="395C53A0" w14:textId="77777777" w:rsidTr="000E1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69D761F0" w14:textId="7FED5DE2" w:rsidR="001C1761" w:rsidRPr="00084493" w:rsidRDefault="001C1761" w:rsidP="00084493">
            <w:pPr>
              <w:pStyle w:val="NoSpacing"/>
              <w:jc w:val="left"/>
              <w:rPr>
                <w:i w:val="0"/>
                <w:iCs w:val="0"/>
              </w:rPr>
            </w:pPr>
            <w:r w:rsidRPr="00084493">
              <w:rPr>
                <w:i w:val="0"/>
                <w:iCs w:val="0"/>
              </w:rPr>
              <w:t>Full Name</w:t>
            </w:r>
          </w:p>
        </w:tc>
        <w:tc>
          <w:tcPr>
            <w:tcW w:w="6196" w:type="dxa"/>
          </w:tcPr>
          <w:p w14:paraId="06D520EA" w14:textId="576F314C" w:rsidR="001C1761" w:rsidRPr="00084493" w:rsidRDefault="001C1761" w:rsidP="0008449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38D7" w:rsidRPr="00084493" w14:paraId="1FD26A92" w14:textId="77777777" w:rsidTr="000E1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496448AE" w14:textId="4526E58C" w:rsidR="00E138D7" w:rsidRPr="00D80DCA" w:rsidRDefault="00E138D7" w:rsidP="00D80DCA">
            <w:pPr>
              <w:pStyle w:val="NoSpacing"/>
              <w:jc w:val="left"/>
              <w:rPr>
                <w:i w:val="0"/>
                <w:iCs w:val="0"/>
              </w:rPr>
            </w:pPr>
            <w:r w:rsidRPr="00D80DCA">
              <w:rPr>
                <w:i w:val="0"/>
                <w:iCs w:val="0"/>
              </w:rPr>
              <w:t>Gender</w:t>
            </w:r>
          </w:p>
        </w:tc>
        <w:tc>
          <w:tcPr>
            <w:tcW w:w="6196" w:type="dxa"/>
          </w:tcPr>
          <w:p w14:paraId="2745120E" w14:textId="1B06E196" w:rsidR="00E138D7" w:rsidRPr="00084493" w:rsidRDefault="00E138D7" w:rsidP="0008449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1761" w:rsidRPr="00084493" w14:paraId="5F9D9466" w14:textId="77777777" w:rsidTr="000E1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600F7D2" w14:textId="60761CDE" w:rsidR="001C1761" w:rsidRPr="00084493" w:rsidRDefault="001C1761" w:rsidP="00084493">
            <w:pPr>
              <w:pStyle w:val="NoSpacing"/>
              <w:jc w:val="left"/>
              <w:rPr>
                <w:i w:val="0"/>
                <w:iCs w:val="0"/>
              </w:rPr>
            </w:pPr>
            <w:r w:rsidRPr="00084493">
              <w:rPr>
                <w:i w:val="0"/>
                <w:iCs w:val="0"/>
              </w:rPr>
              <w:t>Date of Birth</w:t>
            </w:r>
          </w:p>
        </w:tc>
        <w:tc>
          <w:tcPr>
            <w:tcW w:w="6196" w:type="dxa"/>
          </w:tcPr>
          <w:p w14:paraId="0E2FECD6" w14:textId="675AA565" w:rsidR="001C1761" w:rsidRPr="00084493" w:rsidRDefault="001C1761" w:rsidP="0008449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1761" w:rsidRPr="00084493" w14:paraId="2EACB59A" w14:textId="77777777" w:rsidTr="000E1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B52F1E9" w14:textId="784A19CE" w:rsidR="001C1761" w:rsidRPr="00084493" w:rsidRDefault="001C1761" w:rsidP="00084493">
            <w:pPr>
              <w:pStyle w:val="NoSpacing"/>
              <w:jc w:val="left"/>
              <w:rPr>
                <w:i w:val="0"/>
                <w:iCs w:val="0"/>
              </w:rPr>
            </w:pPr>
            <w:r w:rsidRPr="00084493">
              <w:rPr>
                <w:i w:val="0"/>
                <w:iCs w:val="0"/>
              </w:rPr>
              <w:t>Phone number</w:t>
            </w:r>
          </w:p>
        </w:tc>
        <w:tc>
          <w:tcPr>
            <w:tcW w:w="6196" w:type="dxa"/>
          </w:tcPr>
          <w:p w14:paraId="78173DD9" w14:textId="1A69833C" w:rsidR="001C1761" w:rsidRPr="00084493" w:rsidRDefault="001C1761" w:rsidP="0008449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1761" w:rsidRPr="00084493" w14:paraId="520A4E41" w14:textId="77777777" w:rsidTr="000E1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32BFB3E1" w14:textId="56415010" w:rsidR="001C1761" w:rsidRPr="00084493" w:rsidRDefault="001C1761" w:rsidP="00084493">
            <w:pPr>
              <w:pStyle w:val="NoSpacing"/>
              <w:jc w:val="left"/>
              <w:rPr>
                <w:i w:val="0"/>
                <w:iCs w:val="0"/>
              </w:rPr>
            </w:pPr>
            <w:r w:rsidRPr="00084493">
              <w:rPr>
                <w:i w:val="0"/>
                <w:iCs w:val="0"/>
              </w:rPr>
              <w:t>Email Address</w:t>
            </w:r>
          </w:p>
        </w:tc>
        <w:tc>
          <w:tcPr>
            <w:tcW w:w="6196" w:type="dxa"/>
          </w:tcPr>
          <w:p w14:paraId="7F649DE5" w14:textId="22980497" w:rsidR="001C1761" w:rsidRPr="00084493" w:rsidRDefault="001C1761" w:rsidP="0008449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1761" w:rsidRPr="00084493" w14:paraId="1C3A909E" w14:textId="77777777" w:rsidTr="000E1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7068FB63" w14:textId="012245E1" w:rsidR="001C1761" w:rsidRPr="00084493" w:rsidRDefault="001C1761" w:rsidP="00084493">
            <w:pPr>
              <w:pStyle w:val="NoSpacing"/>
              <w:jc w:val="left"/>
              <w:rPr>
                <w:i w:val="0"/>
                <w:iCs w:val="0"/>
              </w:rPr>
            </w:pPr>
            <w:r w:rsidRPr="00084493">
              <w:rPr>
                <w:i w:val="0"/>
                <w:iCs w:val="0"/>
              </w:rPr>
              <w:t>Current Address</w:t>
            </w:r>
          </w:p>
        </w:tc>
        <w:tc>
          <w:tcPr>
            <w:tcW w:w="6196" w:type="dxa"/>
          </w:tcPr>
          <w:p w14:paraId="0680F4C3" w14:textId="7769AE7C" w:rsidR="001C1761" w:rsidRPr="00084493" w:rsidRDefault="001C1761" w:rsidP="0008449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1761" w:rsidRPr="00084493" w14:paraId="700595FE" w14:textId="77777777" w:rsidTr="000E1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0DCAC495" w14:textId="30CF75C6" w:rsidR="001C1761" w:rsidRPr="00084493" w:rsidRDefault="00D80DCA" w:rsidP="00084493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Residency Status</w:t>
            </w:r>
          </w:p>
        </w:tc>
        <w:tc>
          <w:tcPr>
            <w:tcW w:w="6196" w:type="dxa"/>
          </w:tcPr>
          <w:p w14:paraId="36E45109" w14:textId="5742563F" w:rsidR="001C1761" w:rsidRPr="00084493" w:rsidRDefault="001C1761" w:rsidP="0008449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1761" w:rsidRPr="00084493" w14:paraId="7537D0A4" w14:textId="77777777" w:rsidTr="000E1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14:paraId="2158154E" w14:textId="076CED75" w:rsidR="001C1761" w:rsidRPr="00084493" w:rsidRDefault="00D80DCA" w:rsidP="00084493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Driving License </w:t>
            </w:r>
          </w:p>
        </w:tc>
        <w:tc>
          <w:tcPr>
            <w:tcW w:w="6196" w:type="dxa"/>
          </w:tcPr>
          <w:p w14:paraId="4B3617B1" w14:textId="4EBF19BA" w:rsidR="001C1761" w:rsidRPr="00084493" w:rsidRDefault="001C1761" w:rsidP="0008449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DF6641" w14:textId="5195F2A2" w:rsidR="004932DF" w:rsidRDefault="004932DF" w:rsidP="004932DF">
      <w:pPr>
        <w:pStyle w:val="NoSpacing"/>
      </w:pPr>
    </w:p>
    <w:p w14:paraId="2D53043E" w14:textId="77777777" w:rsidR="00356D87" w:rsidRDefault="00356D87" w:rsidP="004932DF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495326" w:rsidRPr="009E6CBB" w14:paraId="7EC9D29C" w14:textId="77777777" w:rsidTr="009E6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61861529" w14:textId="0C9AB228" w:rsidR="00495326" w:rsidRPr="009E6CBB" w:rsidRDefault="00495326" w:rsidP="009E6CBB">
            <w:pPr>
              <w:pStyle w:val="NoSpacing"/>
              <w:jc w:val="left"/>
              <w:rPr>
                <w:i w:val="0"/>
                <w:iCs w:val="0"/>
              </w:rPr>
            </w:pPr>
            <w:r w:rsidRPr="009E6CBB">
              <w:rPr>
                <w:i w:val="0"/>
                <w:iCs w:val="0"/>
              </w:rPr>
              <w:t>Position details</w:t>
            </w:r>
          </w:p>
        </w:tc>
        <w:tc>
          <w:tcPr>
            <w:tcW w:w="4428" w:type="dxa"/>
          </w:tcPr>
          <w:p w14:paraId="6FE6A80C" w14:textId="77777777" w:rsidR="00495326" w:rsidRPr="009E6CBB" w:rsidRDefault="00495326" w:rsidP="009E6CBB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5326" w:rsidRPr="009E6CBB" w14:paraId="096806E8" w14:textId="77777777" w:rsidTr="009E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FA1AD6D" w14:textId="3F29854E" w:rsidR="00495326" w:rsidRPr="009E6CBB" w:rsidRDefault="00495326" w:rsidP="009E6CBB">
            <w:pPr>
              <w:pStyle w:val="NoSpacing"/>
              <w:jc w:val="left"/>
              <w:rPr>
                <w:i w:val="0"/>
                <w:iCs w:val="0"/>
              </w:rPr>
            </w:pPr>
            <w:r w:rsidRPr="009E6CBB">
              <w:rPr>
                <w:i w:val="0"/>
                <w:iCs w:val="0"/>
              </w:rPr>
              <w:t>Available Start Date</w:t>
            </w:r>
          </w:p>
        </w:tc>
        <w:tc>
          <w:tcPr>
            <w:tcW w:w="4428" w:type="dxa"/>
          </w:tcPr>
          <w:p w14:paraId="1886E0BA" w14:textId="77777777" w:rsidR="00495326" w:rsidRPr="009E6CBB" w:rsidRDefault="00495326" w:rsidP="009E6C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95326" w:rsidRPr="009E6CBB" w14:paraId="07F96092" w14:textId="77777777" w:rsidTr="009E6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76DDA2C2" w14:textId="21DB9274" w:rsidR="00495326" w:rsidRPr="009E6CBB" w:rsidRDefault="006B2DC2" w:rsidP="009E6CBB">
            <w:pPr>
              <w:pStyle w:val="NoSpacing"/>
              <w:jc w:val="left"/>
              <w:rPr>
                <w:i w:val="0"/>
                <w:iCs w:val="0"/>
              </w:rPr>
            </w:pPr>
            <w:r w:rsidRPr="009E6CBB">
              <w:rPr>
                <w:i w:val="0"/>
                <w:iCs w:val="0"/>
              </w:rPr>
              <w:t>How long can you commit to the position?</w:t>
            </w:r>
          </w:p>
        </w:tc>
        <w:tc>
          <w:tcPr>
            <w:tcW w:w="4428" w:type="dxa"/>
          </w:tcPr>
          <w:p w14:paraId="2FB9DA53" w14:textId="77777777" w:rsidR="00495326" w:rsidRPr="009E6CBB" w:rsidRDefault="00495326" w:rsidP="009E6CB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2DC2" w:rsidRPr="009E6CBB" w14:paraId="4C66CB04" w14:textId="77777777" w:rsidTr="009E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E488B6C" w14:textId="6C91FB66" w:rsidR="006B2DC2" w:rsidRPr="009E6CBB" w:rsidRDefault="006B2DC2" w:rsidP="009E6CBB">
            <w:pPr>
              <w:pStyle w:val="NoSpacing"/>
              <w:jc w:val="left"/>
              <w:rPr>
                <w:i w:val="0"/>
                <w:iCs w:val="0"/>
              </w:rPr>
            </w:pPr>
            <w:r w:rsidRPr="009E6CBB">
              <w:rPr>
                <w:i w:val="0"/>
                <w:iCs w:val="0"/>
              </w:rPr>
              <w:t>Have you got your own vehicle?</w:t>
            </w:r>
          </w:p>
        </w:tc>
        <w:tc>
          <w:tcPr>
            <w:tcW w:w="4428" w:type="dxa"/>
          </w:tcPr>
          <w:p w14:paraId="601979E9" w14:textId="77777777" w:rsidR="006B2DC2" w:rsidRPr="009E6CBB" w:rsidRDefault="006B2DC2" w:rsidP="009E6C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2DC2" w:rsidRPr="009E6CBB" w14:paraId="53E96A7A" w14:textId="77777777" w:rsidTr="009E6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008341E8" w14:textId="3575D8B4" w:rsidR="006B2DC2" w:rsidRPr="009E6CBB" w:rsidRDefault="006B2DC2" w:rsidP="009E6CBB">
            <w:pPr>
              <w:pStyle w:val="NoSpacing"/>
              <w:jc w:val="left"/>
              <w:rPr>
                <w:i w:val="0"/>
                <w:iCs w:val="0"/>
              </w:rPr>
            </w:pPr>
            <w:r w:rsidRPr="009E6CBB">
              <w:rPr>
                <w:i w:val="0"/>
                <w:iCs w:val="0"/>
              </w:rPr>
              <w:t>Do you have any medical conditions or injuries we should be aware of?</w:t>
            </w:r>
          </w:p>
        </w:tc>
        <w:tc>
          <w:tcPr>
            <w:tcW w:w="4428" w:type="dxa"/>
          </w:tcPr>
          <w:p w14:paraId="46841369" w14:textId="77777777" w:rsidR="006B2DC2" w:rsidRPr="009E6CBB" w:rsidRDefault="006B2DC2" w:rsidP="009E6CB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2B87" w:rsidRPr="00772491" w14:paraId="2AB7DFC3" w14:textId="77777777" w:rsidTr="009E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5869AEE1" w14:textId="0586609D" w:rsidR="00942B87" w:rsidRPr="00772491" w:rsidRDefault="00942B87" w:rsidP="00772491">
            <w:pPr>
              <w:pStyle w:val="NoSpacing"/>
              <w:jc w:val="left"/>
              <w:rPr>
                <w:i w:val="0"/>
                <w:iCs w:val="0"/>
              </w:rPr>
            </w:pPr>
            <w:r w:rsidRPr="00772491">
              <w:rPr>
                <w:i w:val="0"/>
                <w:iCs w:val="0"/>
              </w:rPr>
              <w:t>Have you lived in a remote area before?</w:t>
            </w:r>
          </w:p>
        </w:tc>
        <w:tc>
          <w:tcPr>
            <w:tcW w:w="4428" w:type="dxa"/>
          </w:tcPr>
          <w:p w14:paraId="6966E04D" w14:textId="77777777" w:rsidR="00942B87" w:rsidRPr="00772491" w:rsidRDefault="00942B87" w:rsidP="0077249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F90B696" w14:textId="77777777" w:rsidR="001328C0" w:rsidRDefault="001328C0" w:rsidP="00903B85">
      <w:pPr>
        <w:pStyle w:val="NoSpacing"/>
      </w:pPr>
    </w:p>
    <w:p w14:paraId="70D090C7" w14:textId="77777777" w:rsidR="00903B85" w:rsidRDefault="00903B85" w:rsidP="00903B85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603B5" w:rsidRPr="007E0B1A" w14:paraId="45F1A663" w14:textId="77777777" w:rsidTr="00AC2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7C217236" w14:textId="62938457" w:rsidR="005603B5" w:rsidRPr="007E0B1A" w:rsidRDefault="005603B5" w:rsidP="007E0B1A">
            <w:pPr>
              <w:pStyle w:val="NoSpacing"/>
              <w:jc w:val="left"/>
              <w:rPr>
                <w:i w:val="0"/>
                <w:iCs w:val="0"/>
              </w:rPr>
            </w:pPr>
            <w:r w:rsidRPr="007E0B1A">
              <w:rPr>
                <w:i w:val="0"/>
                <w:iCs w:val="0"/>
              </w:rPr>
              <w:t>Experience</w:t>
            </w:r>
          </w:p>
        </w:tc>
        <w:tc>
          <w:tcPr>
            <w:tcW w:w="4428" w:type="dxa"/>
          </w:tcPr>
          <w:p w14:paraId="2A276F9D" w14:textId="77777777" w:rsidR="005603B5" w:rsidRPr="007E0B1A" w:rsidRDefault="005603B5" w:rsidP="007E0B1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03B5" w:rsidRPr="007E0B1A" w14:paraId="78645A79" w14:textId="77777777" w:rsidTr="00AC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2890153" w14:textId="4397BC79" w:rsidR="005603B5" w:rsidRPr="007E0B1A" w:rsidRDefault="005603B5" w:rsidP="007E0B1A">
            <w:pPr>
              <w:pStyle w:val="NoSpacing"/>
              <w:jc w:val="left"/>
              <w:rPr>
                <w:i w:val="0"/>
                <w:iCs w:val="0"/>
              </w:rPr>
            </w:pPr>
            <w:r w:rsidRPr="007E0B1A">
              <w:rPr>
                <w:i w:val="0"/>
                <w:iCs w:val="0"/>
              </w:rPr>
              <w:t>Do you have any experience with</w:t>
            </w:r>
          </w:p>
        </w:tc>
        <w:tc>
          <w:tcPr>
            <w:tcW w:w="4428" w:type="dxa"/>
          </w:tcPr>
          <w:p w14:paraId="3D04B36E" w14:textId="1263E588" w:rsidR="005603B5" w:rsidRPr="007E0B1A" w:rsidRDefault="00176477" w:rsidP="007E0B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0B1A">
              <w:t>Yes No</w:t>
            </w:r>
          </w:p>
        </w:tc>
      </w:tr>
      <w:tr w:rsidR="005603B5" w:rsidRPr="007E0B1A" w14:paraId="4B5F5D30" w14:textId="77777777" w:rsidTr="00AC2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CEFDA27" w14:textId="083960E3" w:rsidR="005603B5" w:rsidRPr="007E0B1A" w:rsidRDefault="00C76A3E" w:rsidP="007E0B1A">
            <w:pPr>
              <w:pStyle w:val="NoSpacing"/>
              <w:jc w:val="left"/>
              <w:rPr>
                <w:i w:val="0"/>
                <w:iCs w:val="0"/>
              </w:rPr>
            </w:pPr>
            <w:r w:rsidRPr="007E0B1A">
              <w:rPr>
                <w:i w:val="0"/>
                <w:iCs w:val="0"/>
              </w:rPr>
              <w:t>Cooking for small groups</w:t>
            </w:r>
          </w:p>
        </w:tc>
        <w:tc>
          <w:tcPr>
            <w:tcW w:w="4428" w:type="dxa"/>
          </w:tcPr>
          <w:p w14:paraId="5890F04B" w14:textId="77777777" w:rsidR="005603B5" w:rsidRPr="007E0B1A" w:rsidRDefault="005603B5" w:rsidP="007E0B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6A3E" w:rsidRPr="007E0B1A" w14:paraId="0545A772" w14:textId="77777777" w:rsidTr="00AC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177343BB" w14:textId="1D33EB6E" w:rsidR="00C76A3E" w:rsidRPr="007E0B1A" w:rsidRDefault="00C76A3E" w:rsidP="007E0B1A">
            <w:pPr>
              <w:pStyle w:val="NoSpacing"/>
              <w:jc w:val="left"/>
              <w:rPr>
                <w:i w:val="0"/>
                <w:iCs w:val="0"/>
              </w:rPr>
            </w:pPr>
            <w:r w:rsidRPr="007E0B1A">
              <w:rPr>
                <w:i w:val="0"/>
                <w:iCs w:val="0"/>
              </w:rPr>
              <w:t>Cooking for large groups</w:t>
            </w:r>
          </w:p>
        </w:tc>
        <w:tc>
          <w:tcPr>
            <w:tcW w:w="4428" w:type="dxa"/>
          </w:tcPr>
          <w:p w14:paraId="3BFA1D5F" w14:textId="77777777" w:rsidR="00C76A3E" w:rsidRPr="007E0B1A" w:rsidRDefault="00C76A3E" w:rsidP="007E0B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6A3E" w:rsidRPr="007E0B1A" w14:paraId="3E6E1F85" w14:textId="77777777" w:rsidTr="00AC2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B4F0BBB" w14:textId="3FBC5466" w:rsidR="00C76A3E" w:rsidRPr="007E0B1A" w:rsidRDefault="002E535E" w:rsidP="007E0B1A">
            <w:pPr>
              <w:pStyle w:val="NoSpacing"/>
              <w:jc w:val="left"/>
              <w:rPr>
                <w:i w:val="0"/>
                <w:iCs w:val="0"/>
              </w:rPr>
            </w:pPr>
            <w:r w:rsidRPr="007E0B1A">
              <w:rPr>
                <w:i w:val="0"/>
                <w:iCs w:val="0"/>
              </w:rPr>
              <w:t>M</w:t>
            </w:r>
            <w:r w:rsidR="00C76A3E" w:rsidRPr="007E0B1A">
              <w:rPr>
                <w:i w:val="0"/>
                <w:iCs w:val="0"/>
              </w:rPr>
              <w:t>anaging food supplies</w:t>
            </w:r>
          </w:p>
        </w:tc>
        <w:tc>
          <w:tcPr>
            <w:tcW w:w="4428" w:type="dxa"/>
          </w:tcPr>
          <w:p w14:paraId="3281F3AE" w14:textId="77777777" w:rsidR="00C76A3E" w:rsidRPr="007E0B1A" w:rsidRDefault="00C76A3E" w:rsidP="007E0B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6477" w:rsidRPr="007E0B1A" w14:paraId="4B4C2798" w14:textId="77777777" w:rsidTr="00AC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1D9EA07" w14:textId="1025635A" w:rsidR="00176477" w:rsidRPr="007E0B1A" w:rsidRDefault="00176477" w:rsidP="007E0B1A">
            <w:pPr>
              <w:pStyle w:val="NoSpacing"/>
              <w:jc w:val="left"/>
              <w:rPr>
                <w:i w:val="0"/>
                <w:iCs w:val="0"/>
              </w:rPr>
            </w:pPr>
            <w:r w:rsidRPr="007E0B1A">
              <w:rPr>
                <w:i w:val="0"/>
                <w:iCs w:val="0"/>
              </w:rPr>
              <w:t>Food safety and hygiene</w:t>
            </w:r>
          </w:p>
        </w:tc>
        <w:tc>
          <w:tcPr>
            <w:tcW w:w="4428" w:type="dxa"/>
          </w:tcPr>
          <w:p w14:paraId="7FF3E95A" w14:textId="77777777" w:rsidR="00176477" w:rsidRPr="007E0B1A" w:rsidRDefault="00176477" w:rsidP="007E0B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6477" w:rsidRPr="007E0B1A" w14:paraId="442C8C3A" w14:textId="77777777" w:rsidTr="00AC2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B689E34" w14:textId="13891F18" w:rsidR="00176477" w:rsidRPr="007E0B1A" w:rsidRDefault="002E535E" w:rsidP="007E0B1A">
            <w:pPr>
              <w:pStyle w:val="NoSpacing"/>
              <w:jc w:val="left"/>
              <w:rPr>
                <w:i w:val="0"/>
                <w:iCs w:val="0"/>
              </w:rPr>
            </w:pPr>
            <w:r w:rsidRPr="007E0B1A">
              <w:rPr>
                <w:i w:val="0"/>
                <w:iCs w:val="0"/>
              </w:rPr>
              <w:t>G</w:t>
            </w:r>
            <w:r w:rsidR="00176477" w:rsidRPr="007E0B1A">
              <w:rPr>
                <w:i w:val="0"/>
                <w:iCs w:val="0"/>
              </w:rPr>
              <w:t xml:space="preserve">eneral housekeeping </w:t>
            </w:r>
          </w:p>
        </w:tc>
        <w:tc>
          <w:tcPr>
            <w:tcW w:w="4428" w:type="dxa"/>
          </w:tcPr>
          <w:p w14:paraId="3789FFF1" w14:textId="77777777" w:rsidR="00176477" w:rsidRPr="007E0B1A" w:rsidRDefault="00176477" w:rsidP="007E0B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6477" w:rsidRPr="007E0B1A" w14:paraId="5315C62B" w14:textId="77777777" w:rsidTr="00AC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0BFBFB50" w14:textId="36FEA7A5" w:rsidR="00176477" w:rsidRPr="007E0B1A" w:rsidRDefault="00176477" w:rsidP="007E0B1A">
            <w:pPr>
              <w:pStyle w:val="NoSpacing"/>
              <w:jc w:val="left"/>
              <w:rPr>
                <w:i w:val="0"/>
                <w:iCs w:val="0"/>
              </w:rPr>
            </w:pPr>
            <w:r w:rsidRPr="007E0B1A">
              <w:rPr>
                <w:i w:val="0"/>
                <w:iCs w:val="0"/>
              </w:rPr>
              <w:t>Gardening</w:t>
            </w:r>
            <w:r w:rsidR="002E535E" w:rsidRPr="007E0B1A">
              <w:rPr>
                <w:i w:val="0"/>
                <w:iCs w:val="0"/>
              </w:rPr>
              <w:t xml:space="preserve"> </w:t>
            </w:r>
          </w:p>
        </w:tc>
        <w:tc>
          <w:tcPr>
            <w:tcW w:w="4428" w:type="dxa"/>
          </w:tcPr>
          <w:p w14:paraId="5CE4DD97" w14:textId="77777777" w:rsidR="00176477" w:rsidRPr="007E0B1A" w:rsidRDefault="00176477" w:rsidP="007E0B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535E" w:rsidRPr="007E0B1A" w14:paraId="32514013" w14:textId="77777777" w:rsidTr="00AC2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743881A" w14:textId="71EFC861" w:rsidR="002E535E" w:rsidRPr="007E0B1A" w:rsidRDefault="002E535E" w:rsidP="007E0B1A">
            <w:pPr>
              <w:pStyle w:val="NoSpacing"/>
              <w:jc w:val="left"/>
              <w:rPr>
                <w:i w:val="0"/>
                <w:iCs w:val="0"/>
              </w:rPr>
            </w:pPr>
            <w:r w:rsidRPr="007E0B1A">
              <w:rPr>
                <w:i w:val="0"/>
                <w:iCs w:val="0"/>
              </w:rPr>
              <w:t>Using garden equipment</w:t>
            </w:r>
          </w:p>
        </w:tc>
        <w:tc>
          <w:tcPr>
            <w:tcW w:w="4428" w:type="dxa"/>
          </w:tcPr>
          <w:p w14:paraId="04C91C59" w14:textId="77777777" w:rsidR="002E535E" w:rsidRPr="007E0B1A" w:rsidRDefault="002E535E" w:rsidP="007E0B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535E" w:rsidRPr="007E0B1A" w14:paraId="4D138FD1" w14:textId="77777777" w:rsidTr="00AC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3893D558" w14:textId="289D0651" w:rsidR="002E535E" w:rsidRPr="007E0B1A" w:rsidRDefault="00EC30D4" w:rsidP="007E0B1A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Station work</w:t>
            </w:r>
          </w:p>
        </w:tc>
        <w:tc>
          <w:tcPr>
            <w:tcW w:w="4428" w:type="dxa"/>
          </w:tcPr>
          <w:p w14:paraId="1A6C700E" w14:textId="77777777" w:rsidR="002E535E" w:rsidRPr="007E0B1A" w:rsidRDefault="002E535E" w:rsidP="007E0B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30D4" w:rsidRPr="007E0B1A" w14:paraId="28BD9F07" w14:textId="77777777" w:rsidTr="00AC2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495B1419" w14:textId="01822F77" w:rsidR="00EC30D4" w:rsidRDefault="00EC30D4" w:rsidP="00EC30D4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Fencing</w:t>
            </w:r>
          </w:p>
        </w:tc>
        <w:tc>
          <w:tcPr>
            <w:tcW w:w="4428" w:type="dxa"/>
          </w:tcPr>
          <w:p w14:paraId="461EDAD3" w14:textId="77777777" w:rsidR="00EC30D4" w:rsidRPr="007E0B1A" w:rsidRDefault="00EC30D4" w:rsidP="007E0B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30D4" w:rsidRPr="007E0B1A" w14:paraId="7F5838B8" w14:textId="77777777" w:rsidTr="00AC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CEA5D59" w14:textId="078A6F1D" w:rsidR="00EC30D4" w:rsidRDefault="008C46BD" w:rsidP="00B82ADF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Livestock handling</w:t>
            </w:r>
          </w:p>
        </w:tc>
        <w:tc>
          <w:tcPr>
            <w:tcW w:w="4428" w:type="dxa"/>
          </w:tcPr>
          <w:p w14:paraId="360BD787" w14:textId="77777777" w:rsidR="00EC30D4" w:rsidRPr="007E0B1A" w:rsidRDefault="00EC30D4" w:rsidP="007E0B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46BD" w:rsidRPr="007E0B1A" w14:paraId="7087B2C2" w14:textId="77777777" w:rsidTr="00AC2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33646C4" w14:textId="6141E5EE" w:rsidR="008C46BD" w:rsidRDefault="00B82ADF" w:rsidP="00B82ADF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Mustering</w:t>
            </w:r>
          </w:p>
        </w:tc>
        <w:tc>
          <w:tcPr>
            <w:tcW w:w="4428" w:type="dxa"/>
          </w:tcPr>
          <w:p w14:paraId="3445B042" w14:textId="77777777" w:rsidR="008C46BD" w:rsidRPr="007E0B1A" w:rsidRDefault="008C46BD" w:rsidP="007E0B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0701" w:rsidRPr="007E0B1A" w14:paraId="78C69A71" w14:textId="77777777" w:rsidTr="00AC2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BE9D374" w14:textId="0290DB0E" w:rsidR="007B0701" w:rsidRDefault="00086F4C" w:rsidP="00EC2667">
            <w:pPr>
              <w:pStyle w:val="NoSpacing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Other relevant experience/skills</w:t>
            </w:r>
          </w:p>
        </w:tc>
        <w:tc>
          <w:tcPr>
            <w:tcW w:w="4428" w:type="dxa"/>
          </w:tcPr>
          <w:p w14:paraId="4461D8CA" w14:textId="77777777" w:rsidR="007B0701" w:rsidRPr="007E0B1A" w:rsidRDefault="007B0701" w:rsidP="00EC266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2667" w:rsidRPr="007E0B1A" w14:paraId="2415A430" w14:textId="77777777" w:rsidTr="005610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14:paraId="377524E8" w14:textId="77777777" w:rsidR="00EC2667" w:rsidRPr="007E0B1A" w:rsidRDefault="00EC2667" w:rsidP="007E0B1A">
            <w:pPr>
              <w:pStyle w:val="NoSpacing"/>
            </w:pPr>
          </w:p>
        </w:tc>
      </w:tr>
      <w:tr w:rsidR="00EC2667" w:rsidRPr="007E0B1A" w14:paraId="784C6CFE" w14:textId="77777777" w:rsidTr="000D7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14:paraId="3B3B983F" w14:textId="77777777" w:rsidR="00EC2667" w:rsidRPr="007E0B1A" w:rsidRDefault="00EC2667" w:rsidP="007E0B1A">
            <w:pPr>
              <w:pStyle w:val="NoSpacing"/>
            </w:pPr>
          </w:p>
        </w:tc>
      </w:tr>
      <w:tr w:rsidR="00EC2667" w:rsidRPr="007E0B1A" w14:paraId="7CC5C854" w14:textId="77777777" w:rsidTr="00CD1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2"/>
          </w:tcPr>
          <w:p w14:paraId="416FE58A" w14:textId="77777777" w:rsidR="00EC2667" w:rsidRPr="007E0B1A" w:rsidRDefault="00EC2667" w:rsidP="007E0B1A">
            <w:pPr>
              <w:pStyle w:val="NoSpacing"/>
            </w:pPr>
          </w:p>
        </w:tc>
      </w:tr>
    </w:tbl>
    <w:p w14:paraId="60B37459" w14:textId="77777777" w:rsidR="003B1DD4" w:rsidRDefault="003B1DD4" w:rsidP="00903B85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E876E0" w:rsidRPr="00947D17" w14:paraId="3D71EE67" w14:textId="77777777" w:rsidTr="00BB2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75498166" w14:textId="6FBA8029" w:rsidR="00E876E0" w:rsidRPr="00947D17" w:rsidRDefault="00E876E0" w:rsidP="00947D17">
            <w:pPr>
              <w:pStyle w:val="NoSpacing"/>
              <w:jc w:val="left"/>
              <w:rPr>
                <w:i w:val="0"/>
                <w:iCs w:val="0"/>
              </w:rPr>
            </w:pPr>
            <w:r w:rsidRPr="00947D17">
              <w:rPr>
                <w:i w:val="0"/>
                <w:iCs w:val="0"/>
              </w:rPr>
              <w:t>P</w:t>
            </w:r>
            <w:r w:rsidR="00BB2AC0" w:rsidRPr="00947D17">
              <w:rPr>
                <w:i w:val="0"/>
                <w:iCs w:val="0"/>
              </w:rPr>
              <w:t>referred workplace</w:t>
            </w:r>
          </w:p>
        </w:tc>
        <w:tc>
          <w:tcPr>
            <w:tcW w:w="4428" w:type="dxa"/>
          </w:tcPr>
          <w:p w14:paraId="1FF60D88" w14:textId="77777777" w:rsidR="00E876E0" w:rsidRPr="00947D17" w:rsidRDefault="00E876E0" w:rsidP="00947D1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76E0" w:rsidRPr="00947D17" w14:paraId="52E4C904" w14:textId="77777777" w:rsidTr="00BB2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56D3B0A5" w14:textId="7673F443" w:rsidR="00E876E0" w:rsidRPr="00947D17" w:rsidRDefault="00BB2AC0" w:rsidP="00947D17">
            <w:pPr>
              <w:pStyle w:val="NoSpacing"/>
              <w:jc w:val="left"/>
              <w:rPr>
                <w:i w:val="0"/>
                <w:iCs w:val="0"/>
              </w:rPr>
            </w:pPr>
            <w:r w:rsidRPr="00947D17">
              <w:rPr>
                <w:i w:val="0"/>
                <w:iCs w:val="0"/>
              </w:rPr>
              <w:t>Umbearra Station</w:t>
            </w:r>
          </w:p>
        </w:tc>
        <w:tc>
          <w:tcPr>
            <w:tcW w:w="4428" w:type="dxa"/>
          </w:tcPr>
          <w:p w14:paraId="122C91DF" w14:textId="3AB56FD0" w:rsidR="00E876E0" w:rsidRPr="00947D17" w:rsidRDefault="00BB2AC0" w:rsidP="00947D1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47D17">
              <w:t>Idracowra</w:t>
            </w:r>
            <w:proofErr w:type="spellEnd"/>
          </w:p>
        </w:tc>
      </w:tr>
    </w:tbl>
    <w:p w14:paraId="4E82CAAA" w14:textId="77777777" w:rsidR="003B1DD4" w:rsidRDefault="003B1DD4" w:rsidP="00903B85">
      <w:pPr>
        <w:pStyle w:val="NoSpacing"/>
      </w:pPr>
    </w:p>
    <w:p w14:paraId="61E0DDFA" w14:textId="77777777" w:rsidR="003B1DD4" w:rsidRDefault="003B1DD4" w:rsidP="00903B85">
      <w:pPr>
        <w:pStyle w:val="NoSpacing"/>
      </w:pPr>
    </w:p>
    <w:p w14:paraId="3517ADA7" w14:textId="77777777" w:rsidR="003B1DD4" w:rsidRPr="004932DF" w:rsidRDefault="003B1DD4" w:rsidP="00903B85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2724"/>
        <w:gridCol w:w="2044"/>
        <w:gridCol w:w="2044"/>
        <w:gridCol w:w="2044"/>
      </w:tblGrid>
      <w:tr w:rsidR="00B9701D" w14:paraId="4A6936FD" w14:textId="77777777" w:rsidTr="00B97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56" w:type="dxa"/>
            <w:gridSpan w:val="4"/>
          </w:tcPr>
          <w:p w14:paraId="5AB0C457" w14:textId="3C50DEDC" w:rsidR="00B9701D" w:rsidRPr="00B9701D" w:rsidRDefault="00B9701D" w:rsidP="00B9701D">
            <w:pPr>
              <w:pStyle w:val="NoSpacing"/>
              <w:jc w:val="left"/>
              <w:rPr>
                <w:i w:val="0"/>
                <w:iCs w:val="0"/>
              </w:rPr>
            </w:pPr>
            <w:r w:rsidRPr="00B9701D">
              <w:rPr>
                <w:i w:val="0"/>
                <w:iCs w:val="0"/>
              </w:rPr>
              <w:t>Employment history</w:t>
            </w:r>
          </w:p>
        </w:tc>
      </w:tr>
      <w:tr w:rsidR="00B9701D" w14:paraId="7C01A630" w14:textId="77777777" w:rsidTr="00B9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  <w:gridSpan w:val="4"/>
          </w:tcPr>
          <w:p w14:paraId="6A814359" w14:textId="3D0C58DA" w:rsidR="00B9701D" w:rsidRDefault="00B9701D" w:rsidP="00B9701D">
            <w:pPr>
              <w:pStyle w:val="NoSpacing"/>
              <w:jc w:val="left"/>
            </w:pPr>
            <w:r>
              <w:t>Use the three colons for the past three employers</w:t>
            </w:r>
          </w:p>
        </w:tc>
      </w:tr>
      <w:tr w:rsidR="00D87CFD" w14:paraId="427CF368" w14:textId="77777777" w:rsidTr="00B9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14:paraId="66517F1D" w14:textId="3F16D803" w:rsidR="00D87CFD" w:rsidRPr="003B1DD4" w:rsidRDefault="00F73758" w:rsidP="003B1DD4">
            <w:pPr>
              <w:pStyle w:val="NoSpacing"/>
              <w:jc w:val="left"/>
              <w:rPr>
                <w:i w:val="0"/>
                <w:iCs w:val="0"/>
              </w:rPr>
            </w:pPr>
            <w:r w:rsidRPr="003B1DD4">
              <w:rPr>
                <w:i w:val="0"/>
                <w:iCs w:val="0"/>
              </w:rPr>
              <w:t>Employer Name</w:t>
            </w:r>
          </w:p>
        </w:tc>
        <w:tc>
          <w:tcPr>
            <w:tcW w:w="2044" w:type="dxa"/>
          </w:tcPr>
          <w:p w14:paraId="5EADE484" w14:textId="77777777" w:rsidR="00D87CFD" w:rsidRDefault="00D87CFD" w:rsidP="003118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305DAC79" w14:textId="77777777" w:rsidR="00D87CFD" w:rsidRDefault="00D87CFD" w:rsidP="003118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5F866927" w14:textId="219370DE" w:rsidR="00D87CFD" w:rsidRDefault="00D87CFD" w:rsidP="003118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3758" w14:paraId="436C1352" w14:textId="77777777" w:rsidTr="00B9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14:paraId="5716758A" w14:textId="37D4EBA9" w:rsidR="00F73758" w:rsidRPr="003B1DD4" w:rsidRDefault="00F73758" w:rsidP="003B1DD4">
            <w:pPr>
              <w:pStyle w:val="NoSpacing"/>
              <w:jc w:val="left"/>
              <w:rPr>
                <w:i w:val="0"/>
                <w:iCs w:val="0"/>
              </w:rPr>
            </w:pPr>
            <w:r w:rsidRPr="003B1DD4">
              <w:rPr>
                <w:i w:val="0"/>
                <w:iCs w:val="0"/>
              </w:rPr>
              <w:t>Position</w:t>
            </w:r>
          </w:p>
        </w:tc>
        <w:tc>
          <w:tcPr>
            <w:tcW w:w="2044" w:type="dxa"/>
          </w:tcPr>
          <w:p w14:paraId="13A80FF1" w14:textId="77777777" w:rsidR="00F73758" w:rsidRDefault="00F73758" w:rsidP="003118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31785E1A" w14:textId="77777777" w:rsidR="00F73758" w:rsidRDefault="00F73758" w:rsidP="003118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71BEE535" w14:textId="77777777" w:rsidR="00F73758" w:rsidRDefault="00F73758" w:rsidP="003118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3758" w14:paraId="3F4C7FE2" w14:textId="77777777" w:rsidTr="00B9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14:paraId="5A4548B4" w14:textId="1416807C" w:rsidR="00F73758" w:rsidRPr="003B1DD4" w:rsidRDefault="00F73758" w:rsidP="003B1DD4">
            <w:pPr>
              <w:pStyle w:val="NoSpacing"/>
              <w:jc w:val="left"/>
              <w:rPr>
                <w:i w:val="0"/>
                <w:iCs w:val="0"/>
              </w:rPr>
            </w:pPr>
            <w:r w:rsidRPr="003B1DD4">
              <w:rPr>
                <w:i w:val="0"/>
                <w:iCs w:val="0"/>
              </w:rPr>
              <w:t>Dates of Employment</w:t>
            </w:r>
          </w:p>
        </w:tc>
        <w:tc>
          <w:tcPr>
            <w:tcW w:w="2044" w:type="dxa"/>
          </w:tcPr>
          <w:p w14:paraId="2F031468" w14:textId="77777777" w:rsidR="00F73758" w:rsidRDefault="00F73758" w:rsidP="003118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2432ACA7" w14:textId="77777777" w:rsidR="00F73758" w:rsidRDefault="00F73758" w:rsidP="003118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47165876" w14:textId="77777777" w:rsidR="00F73758" w:rsidRDefault="00F73758" w:rsidP="003118A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3758" w14:paraId="64EBE1D0" w14:textId="77777777" w:rsidTr="008A6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4" w:type="dxa"/>
          </w:tcPr>
          <w:p w14:paraId="49E53CE1" w14:textId="7FF4DDE7" w:rsidR="00F73758" w:rsidRPr="003B1DD4" w:rsidRDefault="008437FA" w:rsidP="003B1DD4">
            <w:pPr>
              <w:pStyle w:val="NoSpacing"/>
              <w:jc w:val="left"/>
              <w:rPr>
                <w:i w:val="0"/>
                <w:iCs w:val="0"/>
              </w:rPr>
            </w:pPr>
            <w:r w:rsidRPr="003B1DD4">
              <w:rPr>
                <w:i w:val="0"/>
                <w:iCs w:val="0"/>
              </w:rPr>
              <w:t>Reason for leaving</w:t>
            </w:r>
          </w:p>
        </w:tc>
        <w:tc>
          <w:tcPr>
            <w:tcW w:w="2044" w:type="dxa"/>
          </w:tcPr>
          <w:p w14:paraId="7A5D6451" w14:textId="77777777" w:rsidR="00F73758" w:rsidRDefault="00F73758" w:rsidP="003118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6BDE7CCC" w14:textId="77777777" w:rsidR="00F73758" w:rsidRDefault="00F73758" w:rsidP="003118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4" w:type="dxa"/>
          </w:tcPr>
          <w:p w14:paraId="5166843C" w14:textId="77777777" w:rsidR="00F73758" w:rsidRDefault="00F73758" w:rsidP="003118A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8B6FD76" w14:textId="77777777" w:rsidR="008A6525" w:rsidRDefault="008A6525" w:rsidP="00F920C3">
      <w:pPr>
        <w:pStyle w:val="NoSpacing"/>
      </w:pPr>
    </w:p>
    <w:tbl>
      <w:tblPr>
        <w:tblStyle w:val="GridTable3-Accent1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F920C3" w:rsidRPr="00C64158" w14:paraId="58EC4860" w14:textId="77777777" w:rsidTr="00C64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28" w:type="dxa"/>
          </w:tcPr>
          <w:p w14:paraId="4B82B7BA" w14:textId="2883B6A5" w:rsidR="00F920C3" w:rsidRPr="00C64158" w:rsidRDefault="00F920C3" w:rsidP="00C64158">
            <w:pPr>
              <w:pStyle w:val="NoSpacing"/>
              <w:jc w:val="left"/>
              <w:rPr>
                <w:i w:val="0"/>
                <w:iCs w:val="0"/>
              </w:rPr>
            </w:pPr>
            <w:r w:rsidRPr="00C64158">
              <w:rPr>
                <w:i w:val="0"/>
                <w:iCs w:val="0"/>
              </w:rPr>
              <w:t xml:space="preserve">References </w:t>
            </w:r>
          </w:p>
        </w:tc>
        <w:tc>
          <w:tcPr>
            <w:tcW w:w="4428" w:type="dxa"/>
          </w:tcPr>
          <w:p w14:paraId="70CF39E0" w14:textId="77777777" w:rsidR="00F920C3" w:rsidRPr="00C64158" w:rsidRDefault="00F920C3" w:rsidP="00C641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20C3" w:rsidRPr="00C64158" w14:paraId="03582B40" w14:textId="77777777" w:rsidTr="00C64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7BA16A68" w14:textId="2E702FC8" w:rsidR="00F920C3" w:rsidRPr="00C64158" w:rsidRDefault="00F920C3" w:rsidP="00C64158">
            <w:pPr>
              <w:pStyle w:val="NoSpacing"/>
              <w:jc w:val="left"/>
              <w:rPr>
                <w:i w:val="0"/>
                <w:iCs w:val="0"/>
              </w:rPr>
            </w:pPr>
            <w:r w:rsidRPr="00C64158">
              <w:rPr>
                <w:i w:val="0"/>
                <w:iCs w:val="0"/>
              </w:rPr>
              <w:t>Reference 1</w:t>
            </w:r>
          </w:p>
        </w:tc>
        <w:tc>
          <w:tcPr>
            <w:tcW w:w="4428" w:type="dxa"/>
          </w:tcPr>
          <w:p w14:paraId="7A7C0852" w14:textId="77777777" w:rsidR="00F920C3" w:rsidRPr="00C64158" w:rsidRDefault="00F920C3" w:rsidP="00C641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20C3" w:rsidRPr="00C64158" w14:paraId="2FC0DD34" w14:textId="77777777" w:rsidTr="00C64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87FFAA8" w14:textId="44A6CF9E" w:rsidR="00F920C3" w:rsidRPr="00C64158" w:rsidRDefault="00F920C3" w:rsidP="00C64158">
            <w:pPr>
              <w:pStyle w:val="NoSpacing"/>
              <w:jc w:val="left"/>
              <w:rPr>
                <w:i w:val="0"/>
                <w:iCs w:val="0"/>
              </w:rPr>
            </w:pPr>
            <w:r w:rsidRPr="00C64158">
              <w:rPr>
                <w:i w:val="0"/>
                <w:iCs w:val="0"/>
              </w:rPr>
              <w:t>Relationship</w:t>
            </w:r>
          </w:p>
        </w:tc>
        <w:tc>
          <w:tcPr>
            <w:tcW w:w="4428" w:type="dxa"/>
          </w:tcPr>
          <w:p w14:paraId="10BFF905" w14:textId="77777777" w:rsidR="00F920C3" w:rsidRPr="00C64158" w:rsidRDefault="00F920C3" w:rsidP="00C641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20C3" w:rsidRPr="00C64158" w14:paraId="4C08D84C" w14:textId="77777777" w:rsidTr="00C64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57E117FA" w14:textId="3BA7210C" w:rsidR="00F920C3" w:rsidRPr="00C64158" w:rsidRDefault="00F920C3" w:rsidP="00C64158">
            <w:pPr>
              <w:pStyle w:val="NoSpacing"/>
              <w:jc w:val="left"/>
              <w:rPr>
                <w:i w:val="0"/>
                <w:iCs w:val="0"/>
              </w:rPr>
            </w:pPr>
            <w:r w:rsidRPr="00C64158">
              <w:rPr>
                <w:i w:val="0"/>
                <w:iCs w:val="0"/>
              </w:rPr>
              <w:t>Phone</w:t>
            </w:r>
          </w:p>
        </w:tc>
        <w:tc>
          <w:tcPr>
            <w:tcW w:w="4428" w:type="dxa"/>
          </w:tcPr>
          <w:p w14:paraId="7161B27A" w14:textId="77777777" w:rsidR="00F920C3" w:rsidRPr="00C64158" w:rsidRDefault="00F920C3" w:rsidP="00C641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20C3" w:rsidRPr="00C64158" w14:paraId="5AD3B226" w14:textId="77777777" w:rsidTr="00C64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5990B1C0" w14:textId="000C3881" w:rsidR="00F920C3" w:rsidRPr="00C64158" w:rsidRDefault="00F920C3" w:rsidP="00C64158">
            <w:pPr>
              <w:pStyle w:val="NoSpacing"/>
              <w:jc w:val="left"/>
              <w:rPr>
                <w:i w:val="0"/>
                <w:iCs w:val="0"/>
              </w:rPr>
            </w:pPr>
            <w:r w:rsidRPr="00C64158">
              <w:rPr>
                <w:i w:val="0"/>
                <w:iCs w:val="0"/>
              </w:rPr>
              <w:t>Reference 2</w:t>
            </w:r>
          </w:p>
        </w:tc>
        <w:tc>
          <w:tcPr>
            <w:tcW w:w="4428" w:type="dxa"/>
          </w:tcPr>
          <w:p w14:paraId="1EFFEA7E" w14:textId="77777777" w:rsidR="00F920C3" w:rsidRPr="00C64158" w:rsidRDefault="00F920C3" w:rsidP="00C641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920C3" w:rsidRPr="00C64158" w14:paraId="1C389C4E" w14:textId="77777777" w:rsidTr="00C64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21232162" w14:textId="2C1450E1" w:rsidR="00F920C3" w:rsidRPr="00C64158" w:rsidRDefault="00F920C3" w:rsidP="00C64158">
            <w:pPr>
              <w:pStyle w:val="NoSpacing"/>
              <w:jc w:val="left"/>
              <w:rPr>
                <w:i w:val="0"/>
                <w:iCs w:val="0"/>
              </w:rPr>
            </w:pPr>
            <w:r w:rsidRPr="00C64158">
              <w:rPr>
                <w:i w:val="0"/>
                <w:iCs w:val="0"/>
              </w:rPr>
              <w:t>Relationship</w:t>
            </w:r>
          </w:p>
        </w:tc>
        <w:tc>
          <w:tcPr>
            <w:tcW w:w="4428" w:type="dxa"/>
          </w:tcPr>
          <w:p w14:paraId="5BC47E92" w14:textId="77777777" w:rsidR="00F920C3" w:rsidRPr="00C64158" w:rsidRDefault="00F920C3" w:rsidP="00C641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920C3" w:rsidRPr="00C64158" w14:paraId="251DF95F" w14:textId="77777777" w:rsidTr="00C641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14:paraId="6290BF87" w14:textId="0E371852" w:rsidR="00F920C3" w:rsidRPr="00C64158" w:rsidRDefault="00F920C3" w:rsidP="00C64158">
            <w:pPr>
              <w:pStyle w:val="NoSpacing"/>
              <w:jc w:val="left"/>
              <w:rPr>
                <w:i w:val="0"/>
                <w:iCs w:val="0"/>
              </w:rPr>
            </w:pPr>
            <w:r w:rsidRPr="00C64158">
              <w:rPr>
                <w:i w:val="0"/>
                <w:iCs w:val="0"/>
              </w:rPr>
              <w:t>Phone</w:t>
            </w:r>
          </w:p>
        </w:tc>
        <w:tc>
          <w:tcPr>
            <w:tcW w:w="4428" w:type="dxa"/>
          </w:tcPr>
          <w:p w14:paraId="66109481" w14:textId="77777777" w:rsidR="00F920C3" w:rsidRPr="00C64158" w:rsidRDefault="00F920C3" w:rsidP="00C641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646C72" w14:textId="77777777" w:rsidR="00F920C3" w:rsidRDefault="00F920C3" w:rsidP="00F920C3">
      <w:pPr>
        <w:pStyle w:val="NoSpacing"/>
      </w:pPr>
    </w:p>
    <w:p w14:paraId="6120A530" w14:textId="77777777" w:rsidR="008B727D" w:rsidRDefault="008B727D" w:rsidP="00F920C3">
      <w:pPr>
        <w:pStyle w:val="NoSpacing"/>
      </w:pPr>
    </w:p>
    <w:p w14:paraId="182EBF38" w14:textId="1AC9CD3A" w:rsidR="005F0B44" w:rsidRPr="008B727D" w:rsidRDefault="00A04C24" w:rsidP="008B727D">
      <w:pPr>
        <w:pStyle w:val="NoSpacing"/>
        <w:rPr>
          <w:b/>
          <w:bCs/>
        </w:rPr>
      </w:pPr>
      <w:r w:rsidRPr="008B727D">
        <w:rPr>
          <w:b/>
          <w:bCs/>
        </w:rPr>
        <w:t>Declaration</w:t>
      </w:r>
    </w:p>
    <w:p w14:paraId="5E3046F3" w14:textId="77777777" w:rsidR="008B727D" w:rsidRDefault="00A04C24">
      <w:r>
        <w:t>I declare that the information provided in this application is true and correct to the best of my knowledge</w:t>
      </w:r>
    </w:p>
    <w:p w14:paraId="546A8EAD" w14:textId="63235993" w:rsidR="005F0B44" w:rsidRDefault="00A04C24">
      <w:r>
        <w:t>Signature: ______________________________________    Date: ____________________</w:t>
      </w:r>
    </w:p>
    <w:p w14:paraId="34090E24" w14:textId="77777777" w:rsidR="00794B71" w:rsidRDefault="00794B71" w:rsidP="00794B71">
      <w:pPr>
        <w:pStyle w:val="NoSpacing"/>
      </w:pPr>
    </w:p>
    <w:p w14:paraId="6C4061C7" w14:textId="109FC5D3" w:rsidR="00794B71" w:rsidRPr="00021E97" w:rsidRDefault="007150D1" w:rsidP="00021E97">
      <w:pPr>
        <w:pStyle w:val="NoSpacing"/>
        <w:jc w:val="center"/>
        <w:rPr>
          <w:sz w:val="20"/>
          <w:szCs w:val="20"/>
          <w:u w:val="single"/>
        </w:rPr>
      </w:pPr>
      <w:r w:rsidRPr="00021E97">
        <w:rPr>
          <w:sz w:val="20"/>
          <w:szCs w:val="20"/>
          <w:u w:val="single"/>
        </w:rPr>
        <w:t>Attach your resume or CV with the application form</w:t>
      </w:r>
    </w:p>
    <w:sectPr w:rsidR="00794B71" w:rsidRPr="00021E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2907176">
    <w:abstractNumId w:val="8"/>
  </w:num>
  <w:num w:numId="2" w16cid:durableId="699817319">
    <w:abstractNumId w:val="6"/>
  </w:num>
  <w:num w:numId="3" w16cid:durableId="137118605">
    <w:abstractNumId w:val="5"/>
  </w:num>
  <w:num w:numId="4" w16cid:durableId="171527419">
    <w:abstractNumId w:val="4"/>
  </w:num>
  <w:num w:numId="5" w16cid:durableId="785856731">
    <w:abstractNumId w:val="7"/>
  </w:num>
  <w:num w:numId="6" w16cid:durableId="82578617">
    <w:abstractNumId w:val="3"/>
  </w:num>
  <w:num w:numId="7" w16cid:durableId="604074350">
    <w:abstractNumId w:val="2"/>
  </w:num>
  <w:num w:numId="8" w16cid:durableId="1015423284">
    <w:abstractNumId w:val="1"/>
  </w:num>
  <w:num w:numId="9" w16cid:durableId="197787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E97"/>
    <w:rsid w:val="00034616"/>
    <w:rsid w:val="0006063C"/>
    <w:rsid w:val="00084493"/>
    <w:rsid w:val="00086F4C"/>
    <w:rsid w:val="000E1E96"/>
    <w:rsid w:val="001328C0"/>
    <w:rsid w:val="0015074B"/>
    <w:rsid w:val="00176477"/>
    <w:rsid w:val="00190A16"/>
    <w:rsid w:val="001C1761"/>
    <w:rsid w:val="0029639D"/>
    <w:rsid w:val="002E535E"/>
    <w:rsid w:val="003118A5"/>
    <w:rsid w:val="00326F90"/>
    <w:rsid w:val="00356D87"/>
    <w:rsid w:val="003B1DD4"/>
    <w:rsid w:val="00416F58"/>
    <w:rsid w:val="00421956"/>
    <w:rsid w:val="004231EB"/>
    <w:rsid w:val="004932DF"/>
    <w:rsid w:val="00495326"/>
    <w:rsid w:val="005603B5"/>
    <w:rsid w:val="00564F57"/>
    <w:rsid w:val="005F0B44"/>
    <w:rsid w:val="00697E95"/>
    <w:rsid w:val="006B2DC2"/>
    <w:rsid w:val="007150D1"/>
    <w:rsid w:val="00722C80"/>
    <w:rsid w:val="00772491"/>
    <w:rsid w:val="00794B71"/>
    <w:rsid w:val="007B0701"/>
    <w:rsid w:val="007E0B1A"/>
    <w:rsid w:val="008437FA"/>
    <w:rsid w:val="008A6525"/>
    <w:rsid w:val="008B727D"/>
    <w:rsid w:val="008C46BD"/>
    <w:rsid w:val="00903B85"/>
    <w:rsid w:val="00942B87"/>
    <w:rsid w:val="00947D17"/>
    <w:rsid w:val="009E6CBB"/>
    <w:rsid w:val="00A04C24"/>
    <w:rsid w:val="00AA1D8D"/>
    <w:rsid w:val="00AC2BE8"/>
    <w:rsid w:val="00B47730"/>
    <w:rsid w:val="00B82ADF"/>
    <w:rsid w:val="00B9701D"/>
    <w:rsid w:val="00BB2AC0"/>
    <w:rsid w:val="00BC2CE4"/>
    <w:rsid w:val="00C64158"/>
    <w:rsid w:val="00C74BF5"/>
    <w:rsid w:val="00C76A3E"/>
    <w:rsid w:val="00CB0664"/>
    <w:rsid w:val="00D65582"/>
    <w:rsid w:val="00D80DCA"/>
    <w:rsid w:val="00D87CFD"/>
    <w:rsid w:val="00E138D7"/>
    <w:rsid w:val="00E74A09"/>
    <w:rsid w:val="00E876E0"/>
    <w:rsid w:val="00EC2667"/>
    <w:rsid w:val="00EC30D4"/>
    <w:rsid w:val="00F73758"/>
    <w:rsid w:val="00F920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6C02EE"/>
  <w14:defaultImageDpi w14:val="300"/>
  <w15:docId w15:val="{E9A09CED-DFF2-AC4A-9A9E-24C2ED9A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3-Accent1">
    <w:name w:val="Grid Table 3 Accent 1"/>
    <w:basedOn w:val="TableNormal"/>
    <w:uiPriority w:val="48"/>
    <w:rsid w:val="0008449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kelly janssen</cp:lastModifiedBy>
  <cp:revision>2</cp:revision>
  <dcterms:created xsi:type="dcterms:W3CDTF">2025-10-25T00:20:00Z</dcterms:created>
  <dcterms:modified xsi:type="dcterms:W3CDTF">2025-10-25T00:20:00Z</dcterms:modified>
  <cp:category/>
</cp:coreProperties>
</file>