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0C87A" w14:textId="61819D19" w:rsidR="00CA5A87" w:rsidRDefault="00F73891" w:rsidP="007B4D4B">
      <w:pPr>
        <w:pStyle w:val="Heading2"/>
        <w:rPr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789A2E0" wp14:editId="0CA5776A">
            <wp:simplePos x="0" y="0"/>
            <wp:positionH relativeFrom="column">
              <wp:posOffset>3528060</wp:posOffset>
            </wp:positionH>
            <wp:positionV relativeFrom="paragraph">
              <wp:posOffset>-113030</wp:posOffset>
            </wp:positionV>
            <wp:extent cx="2002790" cy="1457325"/>
            <wp:effectExtent l="0" t="0" r="3810" b="0"/>
            <wp:wrapNone/>
            <wp:docPr id="1804944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94401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0279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324E">
        <w:t xml:space="preserve"> </w:t>
      </w:r>
      <w:r w:rsidR="0075324E" w:rsidRPr="00B15A3A">
        <w:rPr>
          <w:color w:val="000000" w:themeColor="text1"/>
        </w:rPr>
        <w:t>St</w:t>
      </w:r>
      <w:r w:rsidR="00B15A3A" w:rsidRPr="00B15A3A">
        <w:rPr>
          <w:color w:val="000000" w:themeColor="text1"/>
        </w:rPr>
        <w:t>ation hand</w:t>
      </w:r>
      <w:r w:rsidR="0075324E" w:rsidRPr="00B15A3A">
        <w:rPr>
          <w:color w:val="000000" w:themeColor="text1"/>
        </w:rPr>
        <w:t xml:space="preserve"> </w:t>
      </w:r>
      <w:r w:rsidR="00B15A3A" w:rsidRPr="00B15A3A">
        <w:rPr>
          <w:color w:val="000000" w:themeColor="text1"/>
        </w:rPr>
        <w:t>a</w:t>
      </w:r>
      <w:r w:rsidR="0075324E" w:rsidRPr="00B15A3A">
        <w:rPr>
          <w:color w:val="000000" w:themeColor="text1"/>
        </w:rPr>
        <w:t xml:space="preserve">pplication </w:t>
      </w:r>
      <w:r w:rsidR="00B15A3A" w:rsidRPr="00B15A3A">
        <w:rPr>
          <w:color w:val="000000" w:themeColor="text1"/>
        </w:rPr>
        <w:t>f</w:t>
      </w:r>
      <w:r w:rsidR="0075324E" w:rsidRPr="00B15A3A">
        <w:rPr>
          <w:color w:val="000000" w:themeColor="text1"/>
        </w:rPr>
        <w:t>orm</w:t>
      </w:r>
    </w:p>
    <w:p w14:paraId="2CF9691D" w14:textId="1F753937" w:rsidR="00712EA1" w:rsidRDefault="00712EA1" w:rsidP="00712EA1"/>
    <w:p w14:paraId="469A957F" w14:textId="048AF264" w:rsidR="00712EA1" w:rsidRPr="00712EA1" w:rsidRDefault="00712EA1" w:rsidP="00712EA1"/>
    <w:p w14:paraId="11B43AA7" w14:textId="77777777" w:rsidR="00DD4E28" w:rsidRPr="00DD4E28" w:rsidRDefault="00DD4E28" w:rsidP="00DD4E28"/>
    <w:tbl>
      <w:tblPr>
        <w:tblStyle w:val="GridTable3-Accent1"/>
        <w:tblW w:w="0" w:type="auto"/>
        <w:tblLook w:val="04A0" w:firstRow="1" w:lastRow="0" w:firstColumn="1" w:lastColumn="0" w:noHBand="0" w:noVBand="1"/>
      </w:tblPr>
      <w:tblGrid>
        <w:gridCol w:w="1809"/>
        <w:gridCol w:w="7047"/>
      </w:tblGrid>
      <w:tr w:rsidR="005A2323" w14:paraId="39AC9547" w14:textId="77777777" w:rsidTr="007540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856" w:type="dxa"/>
            <w:gridSpan w:val="2"/>
          </w:tcPr>
          <w:p w14:paraId="3FDA6DA1" w14:textId="1573A7D5" w:rsidR="005A2323" w:rsidRDefault="005A2323" w:rsidP="0075404A">
            <w:pPr>
              <w:jc w:val="left"/>
            </w:pPr>
            <w:r w:rsidRPr="00E05830">
              <w:rPr>
                <w:i w:val="0"/>
                <w:iCs w:val="0"/>
              </w:rPr>
              <w:t>Personal</w:t>
            </w:r>
            <w:r>
              <w:t xml:space="preserve"> </w:t>
            </w:r>
            <w:r w:rsidRPr="00E05830">
              <w:rPr>
                <w:i w:val="0"/>
                <w:iCs w:val="0"/>
              </w:rPr>
              <w:t>Information</w:t>
            </w:r>
            <w:r>
              <w:t xml:space="preserve"> </w:t>
            </w:r>
          </w:p>
        </w:tc>
      </w:tr>
      <w:tr w:rsidR="00907073" w14:paraId="408861FC" w14:textId="77777777" w:rsidTr="007540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44785BAE" w14:textId="6A3E3A05" w:rsidR="00907073" w:rsidRDefault="0026274C" w:rsidP="0075404A">
            <w:pPr>
              <w:jc w:val="left"/>
            </w:pPr>
            <w:r w:rsidRPr="00101BC7">
              <w:rPr>
                <w:i w:val="0"/>
                <w:iCs w:val="0"/>
              </w:rPr>
              <w:t>Full</w:t>
            </w:r>
            <w:r>
              <w:t xml:space="preserve"> </w:t>
            </w:r>
            <w:r w:rsidRPr="00101BC7">
              <w:rPr>
                <w:i w:val="0"/>
                <w:iCs w:val="0"/>
              </w:rPr>
              <w:t>Name</w:t>
            </w:r>
          </w:p>
        </w:tc>
        <w:tc>
          <w:tcPr>
            <w:tcW w:w="7047" w:type="dxa"/>
          </w:tcPr>
          <w:p w14:paraId="5861F1DC" w14:textId="77777777" w:rsidR="00907073" w:rsidRDefault="00907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6865" w14:paraId="155D9BAC" w14:textId="77777777" w:rsidTr="007540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0D082B98" w14:textId="10217866" w:rsidR="00B76865" w:rsidRPr="00101BC7" w:rsidRDefault="00B76865" w:rsidP="00B76865">
            <w:pPr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Gende</w:t>
            </w:r>
            <w:r w:rsidR="00600E8B">
              <w:rPr>
                <w:i w:val="0"/>
                <w:iCs w:val="0"/>
              </w:rPr>
              <w:t>r</w:t>
            </w:r>
          </w:p>
        </w:tc>
        <w:tc>
          <w:tcPr>
            <w:tcW w:w="7047" w:type="dxa"/>
          </w:tcPr>
          <w:p w14:paraId="0D7D2769" w14:textId="77777777" w:rsidR="00B76865" w:rsidRDefault="00B76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07073" w14:paraId="6F69E620" w14:textId="77777777" w:rsidTr="007540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4B23CAF3" w14:textId="48D21460" w:rsidR="00907073" w:rsidRPr="00101BC7" w:rsidRDefault="0026274C" w:rsidP="0075404A">
            <w:pPr>
              <w:jc w:val="left"/>
              <w:rPr>
                <w:i w:val="0"/>
                <w:iCs w:val="0"/>
              </w:rPr>
            </w:pPr>
            <w:r w:rsidRPr="00101BC7">
              <w:rPr>
                <w:i w:val="0"/>
                <w:iCs w:val="0"/>
              </w:rPr>
              <w:t>Date of Birth</w:t>
            </w:r>
          </w:p>
        </w:tc>
        <w:tc>
          <w:tcPr>
            <w:tcW w:w="7047" w:type="dxa"/>
          </w:tcPr>
          <w:p w14:paraId="372DB447" w14:textId="34D9E771" w:rsidR="00907073" w:rsidRDefault="00907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07073" w14:paraId="11EDFFEF" w14:textId="77777777" w:rsidTr="007540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4CAE4DC3" w14:textId="30D4BB68" w:rsidR="00907073" w:rsidRDefault="0026274C" w:rsidP="0075404A">
            <w:pPr>
              <w:jc w:val="left"/>
            </w:pPr>
            <w:r w:rsidRPr="00101BC7">
              <w:rPr>
                <w:i w:val="0"/>
                <w:iCs w:val="0"/>
              </w:rPr>
              <w:t>Phone</w:t>
            </w:r>
            <w:r>
              <w:t xml:space="preserve"> </w:t>
            </w:r>
            <w:r w:rsidRPr="00101BC7">
              <w:rPr>
                <w:i w:val="0"/>
                <w:iCs w:val="0"/>
              </w:rPr>
              <w:t>Number</w:t>
            </w:r>
            <w:r>
              <w:t xml:space="preserve"> </w:t>
            </w:r>
          </w:p>
        </w:tc>
        <w:tc>
          <w:tcPr>
            <w:tcW w:w="7047" w:type="dxa"/>
          </w:tcPr>
          <w:p w14:paraId="55EA2082" w14:textId="77777777" w:rsidR="00907073" w:rsidRDefault="0090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07073" w14:paraId="3E84BA55" w14:textId="77777777" w:rsidTr="007540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72802C18" w14:textId="3646441D" w:rsidR="00907073" w:rsidRDefault="0026274C" w:rsidP="0075404A">
            <w:pPr>
              <w:jc w:val="left"/>
            </w:pPr>
            <w:r w:rsidRPr="00F62EAE">
              <w:rPr>
                <w:i w:val="0"/>
                <w:iCs w:val="0"/>
              </w:rPr>
              <w:t>Email</w:t>
            </w:r>
            <w:r>
              <w:t xml:space="preserve"> </w:t>
            </w:r>
            <w:r w:rsidR="00DC5E62">
              <w:rPr>
                <w:i w:val="0"/>
                <w:iCs w:val="0"/>
              </w:rPr>
              <w:t>A</w:t>
            </w:r>
            <w:r w:rsidRPr="00F62EAE">
              <w:rPr>
                <w:i w:val="0"/>
                <w:iCs w:val="0"/>
              </w:rPr>
              <w:t>ddress</w:t>
            </w:r>
            <w:r>
              <w:t xml:space="preserve"> </w:t>
            </w:r>
          </w:p>
        </w:tc>
        <w:tc>
          <w:tcPr>
            <w:tcW w:w="7047" w:type="dxa"/>
          </w:tcPr>
          <w:p w14:paraId="3A287E5E" w14:textId="77777777" w:rsidR="00907073" w:rsidRDefault="00907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07073" w14:paraId="57C39D4D" w14:textId="77777777" w:rsidTr="007540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04ED3516" w14:textId="321AF21A" w:rsidR="00907073" w:rsidRDefault="00CA5A87" w:rsidP="0075404A">
            <w:pPr>
              <w:jc w:val="left"/>
            </w:pPr>
            <w:r w:rsidRPr="00F62EAE">
              <w:rPr>
                <w:i w:val="0"/>
                <w:iCs w:val="0"/>
              </w:rPr>
              <w:t>Current</w:t>
            </w:r>
            <w:r>
              <w:t xml:space="preserve"> </w:t>
            </w:r>
            <w:r w:rsidRPr="00F62EAE">
              <w:rPr>
                <w:i w:val="0"/>
                <w:iCs w:val="0"/>
              </w:rPr>
              <w:t>Address</w:t>
            </w:r>
          </w:p>
        </w:tc>
        <w:tc>
          <w:tcPr>
            <w:tcW w:w="7047" w:type="dxa"/>
          </w:tcPr>
          <w:p w14:paraId="1B1A372E" w14:textId="77777777" w:rsidR="002C5137" w:rsidRDefault="002C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524F" w14:paraId="33FC177B" w14:textId="77777777" w:rsidTr="007540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4D8B0A27" w14:textId="03C686C4" w:rsidR="002F524F" w:rsidRPr="00F62EAE" w:rsidRDefault="00DC5E62" w:rsidP="00B76865">
            <w:pPr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Residency </w:t>
            </w:r>
            <w:r w:rsidR="00600E8B">
              <w:rPr>
                <w:i w:val="0"/>
                <w:iCs w:val="0"/>
              </w:rPr>
              <w:t>S</w:t>
            </w:r>
            <w:r>
              <w:rPr>
                <w:i w:val="0"/>
                <w:iCs w:val="0"/>
              </w:rPr>
              <w:t>tatus</w:t>
            </w:r>
          </w:p>
        </w:tc>
        <w:tc>
          <w:tcPr>
            <w:tcW w:w="7047" w:type="dxa"/>
          </w:tcPr>
          <w:p w14:paraId="6A1147CB" w14:textId="77777777" w:rsidR="002F524F" w:rsidRDefault="002F52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24DE5" w14:paraId="7E9D6EBD" w14:textId="77777777" w:rsidTr="007540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7EF0A11F" w14:textId="48767DA6" w:rsidR="00624DE5" w:rsidRDefault="00624DE5" w:rsidP="00D80366">
            <w:pPr>
              <w:jc w:val="left"/>
            </w:pPr>
            <w:r w:rsidRPr="00173FD9">
              <w:rPr>
                <w:i w:val="0"/>
                <w:iCs w:val="0"/>
              </w:rPr>
              <w:t>Driving</w:t>
            </w:r>
            <w:r w:rsidR="00F44443">
              <w:t xml:space="preserve"> </w:t>
            </w:r>
            <w:r w:rsidR="00173FD9" w:rsidRPr="00173FD9">
              <w:rPr>
                <w:i w:val="0"/>
                <w:iCs w:val="0"/>
              </w:rPr>
              <w:t>license</w:t>
            </w:r>
            <w:r w:rsidR="00F44443">
              <w:t xml:space="preserve"> </w:t>
            </w:r>
          </w:p>
        </w:tc>
        <w:tc>
          <w:tcPr>
            <w:tcW w:w="7047" w:type="dxa"/>
          </w:tcPr>
          <w:p w14:paraId="70621A72" w14:textId="77777777" w:rsidR="00624DE5" w:rsidRDefault="00624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F8D395C" w14:textId="77777777" w:rsidR="00CF11B8" w:rsidRDefault="00CF11B8" w:rsidP="00A62BD4">
      <w:pPr>
        <w:pStyle w:val="NoSpacing"/>
      </w:pPr>
    </w:p>
    <w:p w14:paraId="3EFA601B" w14:textId="77777777" w:rsidR="00A62BD4" w:rsidRDefault="00A62BD4" w:rsidP="00A62BD4">
      <w:pPr>
        <w:pStyle w:val="NoSpacing"/>
      </w:pPr>
    </w:p>
    <w:tbl>
      <w:tblPr>
        <w:tblStyle w:val="GridTable3-Accent1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9E1CC7" w:rsidRPr="00EB4CE0" w14:paraId="4D5C180F" w14:textId="77777777" w:rsidTr="000C13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856" w:type="dxa"/>
            <w:gridSpan w:val="2"/>
          </w:tcPr>
          <w:p w14:paraId="3CD18806" w14:textId="7E8C0351" w:rsidR="009E1CC7" w:rsidRPr="00EB4CE0" w:rsidRDefault="009E1CC7" w:rsidP="001F048C">
            <w:pPr>
              <w:jc w:val="left"/>
              <w:rPr>
                <w:i w:val="0"/>
                <w:iCs w:val="0"/>
              </w:rPr>
            </w:pPr>
            <w:r w:rsidRPr="00EB4CE0">
              <w:rPr>
                <w:i w:val="0"/>
                <w:iCs w:val="0"/>
              </w:rPr>
              <w:t>Position Details</w:t>
            </w:r>
          </w:p>
        </w:tc>
      </w:tr>
      <w:tr w:rsidR="00CC0785" w:rsidRPr="00EB4CE0" w14:paraId="182AA0E0" w14:textId="77777777" w:rsidTr="000C1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3AA06384" w14:textId="418410BD" w:rsidR="00CC0785" w:rsidRPr="00EB4CE0" w:rsidRDefault="009E1CC7" w:rsidP="001F048C">
            <w:pPr>
              <w:jc w:val="left"/>
              <w:rPr>
                <w:i w:val="0"/>
                <w:iCs w:val="0"/>
              </w:rPr>
            </w:pPr>
            <w:r w:rsidRPr="00EB4CE0">
              <w:rPr>
                <w:i w:val="0"/>
                <w:iCs w:val="0"/>
              </w:rPr>
              <w:t xml:space="preserve">Available Start </w:t>
            </w:r>
            <w:r w:rsidR="004254EC" w:rsidRPr="00EB4CE0">
              <w:rPr>
                <w:i w:val="0"/>
                <w:iCs w:val="0"/>
              </w:rPr>
              <w:t>Date</w:t>
            </w:r>
          </w:p>
        </w:tc>
        <w:tc>
          <w:tcPr>
            <w:tcW w:w="4428" w:type="dxa"/>
          </w:tcPr>
          <w:p w14:paraId="36167F9E" w14:textId="77777777" w:rsidR="00CC0785" w:rsidRPr="00EB4CE0" w:rsidRDefault="00CC07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C0785" w:rsidRPr="00EB4CE0" w14:paraId="34060D72" w14:textId="77777777" w:rsidTr="000C1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366A6800" w14:textId="01A2D009" w:rsidR="00CC0785" w:rsidRPr="00EB4CE0" w:rsidRDefault="004254EC" w:rsidP="001F048C">
            <w:pPr>
              <w:jc w:val="left"/>
              <w:rPr>
                <w:i w:val="0"/>
                <w:iCs w:val="0"/>
              </w:rPr>
            </w:pPr>
            <w:r w:rsidRPr="00EB4CE0">
              <w:rPr>
                <w:i w:val="0"/>
                <w:iCs w:val="0"/>
              </w:rPr>
              <w:t>How long can you commit to the position?</w:t>
            </w:r>
          </w:p>
        </w:tc>
        <w:tc>
          <w:tcPr>
            <w:tcW w:w="4428" w:type="dxa"/>
          </w:tcPr>
          <w:p w14:paraId="2B248B70" w14:textId="77777777" w:rsidR="00CC0785" w:rsidRPr="00EB4CE0" w:rsidRDefault="00CC0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0366" w:rsidRPr="00EB4CE0" w14:paraId="6EB372B1" w14:textId="77777777" w:rsidTr="000C1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3EB77732" w14:textId="1717BEDD" w:rsidR="00D80366" w:rsidRPr="00EB4CE0" w:rsidRDefault="00EB4CE0" w:rsidP="000C1349">
            <w:pPr>
              <w:jc w:val="left"/>
              <w:rPr>
                <w:i w:val="0"/>
                <w:iCs w:val="0"/>
              </w:rPr>
            </w:pPr>
            <w:r w:rsidRPr="00EB4CE0">
              <w:rPr>
                <w:i w:val="0"/>
                <w:iCs w:val="0"/>
              </w:rPr>
              <w:t>Have you got your own vehicle?</w:t>
            </w:r>
          </w:p>
        </w:tc>
        <w:tc>
          <w:tcPr>
            <w:tcW w:w="4428" w:type="dxa"/>
          </w:tcPr>
          <w:p w14:paraId="1F64879E" w14:textId="77777777" w:rsidR="00D80366" w:rsidRPr="00EB4CE0" w:rsidRDefault="00D803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1271" w:rsidRPr="00EB4CE0" w14:paraId="0E9C2A29" w14:textId="77777777" w:rsidTr="000C1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1CB5A19B" w14:textId="6EBF9A46" w:rsidR="00B71271" w:rsidRPr="002867F5" w:rsidRDefault="002867F5" w:rsidP="009C3A1A">
            <w:pPr>
              <w:jc w:val="left"/>
              <w:rPr>
                <w:i w:val="0"/>
                <w:iCs w:val="0"/>
              </w:rPr>
            </w:pPr>
            <w:r w:rsidRPr="002867F5">
              <w:rPr>
                <w:i w:val="0"/>
                <w:iCs w:val="0"/>
              </w:rPr>
              <w:t>Do you have any medical conditions or injuries we should be aware of?</w:t>
            </w:r>
          </w:p>
        </w:tc>
        <w:tc>
          <w:tcPr>
            <w:tcW w:w="4428" w:type="dxa"/>
          </w:tcPr>
          <w:p w14:paraId="7F056FBA" w14:textId="77777777" w:rsidR="00B71271" w:rsidRPr="00EB4CE0" w:rsidRDefault="00B71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D0CEADD" w14:textId="77777777" w:rsidR="00A62BD4" w:rsidRDefault="00A62BD4" w:rsidP="00CE72A1">
      <w:pPr>
        <w:pStyle w:val="NoSpacing"/>
      </w:pPr>
    </w:p>
    <w:tbl>
      <w:tblPr>
        <w:tblStyle w:val="GridTable3-Accent1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4603F3" w:rsidRPr="00DA2348" w14:paraId="06989512" w14:textId="77777777" w:rsidTr="00C03D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856" w:type="dxa"/>
            <w:gridSpan w:val="2"/>
          </w:tcPr>
          <w:p w14:paraId="0DF18C1B" w14:textId="75D14DFE" w:rsidR="004603F3" w:rsidRPr="00DA2348" w:rsidRDefault="004603F3" w:rsidP="00DA2348">
            <w:pPr>
              <w:pStyle w:val="NoSpacing"/>
              <w:jc w:val="left"/>
              <w:rPr>
                <w:i w:val="0"/>
                <w:iCs w:val="0"/>
              </w:rPr>
            </w:pPr>
            <w:r w:rsidRPr="00DA2348">
              <w:rPr>
                <w:i w:val="0"/>
                <w:iCs w:val="0"/>
              </w:rPr>
              <w:t>Station Experience</w:t>
            </w:r>
          </w:p>
        </w:tc>
      </w:tr>
      <w:tr w:rsidR="0081585F" w:rsidRPr="00DA2348" w14:paraId="07E64B33" w14:textId="77777777" w:rsidTr="00C03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269B7BED" w14:textId="7E34DF92" w:rsidR="0081585F" w:rsidRPr="00DA2348" w:rsidRDefault="004603F3" w:rsidP="00DA2348">
            <w:pPr>
              <w:pStyle w:val="NoSpacing"/>
              <w:jc w:val="left"/>
              <w:rPr>
                <w:i w:val="0"/>
                <w:iCs w:val="0"/>
              </w:rPr>
            </w:pPr>
            <w:r w:rsidRPr="00DA2348">
              <w:rPr>
                <w:i w:val="0"/>
                <w:iCs w:val="0"/>
              </w:rPr>
              <w:t xml:space="preserve">Have you </w:t>
            </w:r>
            <w:r w:rsidR="00A56434" w:rsidRPr="00DA2348">
              <w:rPr>
                <w:i w:val="0"/>
                <w:iCs w:val="0"/>
              </w:rPr>
              <w:t>previously worked on a station?</w:t>
            </w:r>
          </w:p>
        </w:tc>
        <w:tc>
          <w:tcPr>
            <w:tcW w:w="4428" w:type="dxa"/>
          </w:tcPr>
          <w:p w14:paraId="35EE0944" w14:textId="77777777" w:rsidR="0081585F" w:rsidRPr="00DA2348" w:rsidRDefault="0081585F" w:rsidP="00DA234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1585F" w:rsidRPr="00DA2348" w14:paraId="4018358E" w14:textId="77777777" w:rsidTr="00C03D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28DFA0AC" w14:textId="1A4D62CF" w:rsidR="0081585F" w:rsidRPr="00DA2348" w:rsidRDefault="00A56434" w:rsidP="00DA2348">
            <w:pPr>
              <w:pStyle w:val="NoSpacing"/>
              <w:jc w:val="left"/>
              <w:rPr>
                <w:i w:val="0"/>
                <w:iCs w:val="0"/>
              </w:rPr>
            </w:pPr>
            <w:r w:rsidRPr="00DA2348">
              <w:rPr>
                <w:i w:val="0"/>
                <w:iCs w:val="0"/>
              </w:rPr>
              <w:t>If yes, where and how long?</w:t>
            </w:r>
          </w:p>
        </w:tc>
        <w:tc>
          <w:tcPr>
            <w:tcW w:w="4428" w:type="dxa"/>
          </w:tcPr>
          <w:p w14:paraId="2623A25B" w14:textId="77777777" w:rsidR="0081585F" w:rsidRPr="00DA2348" w:rsidRDefault="0081585F" w:rsidP="00DA234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4B33" w:rsidRPr="00DA2348" w14:paraId="467533DC" w14:textId="77777777" w:rsidTr="00C03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  <w:gridSpan w:val="2"/>
          </w:tcPr>
          <w:p w14:paraId="444C841D" w14:textId="77777777" w:rsidR="000A4B33" w:rsidRPr="00DA2348" w:rsidRDefault="000A4B33" w:rsidP="00DA2348">
            <w:pPr>
              <w:pStyle w:val="NoSpacing"/>
              <w:jc w:val="left"/>
              <w:rPr>
                <w:i w:val="0"/>
                <w:iCs w:val="0"/>
              </w:rPr>
            </w:pPr>
          </w:p>
        </w:tc>
      </w:tr>
      <w:tr w:rsidR="000A4B33" w:rsidRPr="00DA2348" w14:paraId="2F3A5FF9" w14:textId="77777777" w:rsidTr="00C03D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  <w:gridSpan w:val="2"/>
          </w:tcPr>
          <w:p w14:paraId="30470292" w14:textId="77777777" w:rsidR="000A4B33" w:rsidRPr="00DA2348" w:rsidRDefault="000A4B33" w:rsidP="00DA2348">
            <w:pPr>
              <w:pStyle w:val="NoSpacing"/>
              <w:jc w:val="left"/>
              <w:rPr>
                <w:i w:val="0"/>
                <w:iCs w:val="0"/>
              </w:rPr>
            </w:pPr>
          </w:p>
        </w:tc>
      </w:tr>
      <w:tr w:rsidR="000A4B33" w:rsidRPr="00DA2348" w14:paraId="36E8E36C" w14:textId="77777777" w:rsidTr="00C03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  <w:gridSpan w:val="2"/>
          </w:tcPr>
          <w:p w14:paraId="7D260709" w14:textId="77777777" w:rsidR="000A4B33" w:rsidRPr="00DA2348" w:rsidRDefault="000A4B33" w:rsidP="00DA2348">
            <w:pPr>
              <w:pStyle w:val="NoSpacing"/>
              <w:jc w:val="left"/>
              <w:rPr>
                <w:i w:val="0"/>
                <w:iCs w:val="0"/>
              </w:rPr>
            </w:pPr>
          </w:p>
        </w:tc>
      </w:tr>
      <w:tr w:rsidR="0081585F" w:rsidRPr="00DA2348" w14:paraId="170D4105" w14:textId="77777777" w:rsidTr="00C03D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1F698984" w14:textId="479243DB" w:rsidR="0081585F" w:rsidRPr="00DA2348" w:rsidRDefault="0097199C" w:rsidP="00DA2348">
            <w:pPr>
              <w:pStyle w:val="NoSpacing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Do you </w:t>
            </w:r>
            <w:r w:rsidR="009E634C">
              <w:rPr>
                <w:i w:val="0"/>
                <w:iCs w:val="0"/>
              </w:rPr>
              <w:t>have any experience with:</w:t>
            </w:r>
          </w:p>
        </w:tc>
        <w:tc>
          <w:tcPr>
            <w:tcW w:w="4428" w:type="dxa"/>
          </w:tcPr>
          <w:p w14:paraId="2ECD5A48" w14:textId="464C5952" w:rsidR="0081585F" w:rsidRPr="00DA2348" w:rsidRDefault="006B680E" w:rsidP="00DA234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</w:t>
            </w:r>
            <w:r w:rsidR="00CF0FDE">
              <w:t xml:space="preserve">s/no </w:t>
            </w:r>
          </w:p>
        </w:tc>
      </w:tr>
      <w:tr w:rsidR="0081585F" w:rsidRPr="00DA2348" w14:paraId="6E5468E1" w14:textId="77777777" w:rsidTr="00C03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72840D84" w14:textId="0D90D1D5" w:rsidR="0081585F" w:rsidRPr="00DA2348" w:rsidRDefault="009E634C" w:rsidP="00DA2348">
            <w:pPr>
              <w:pStyle w:val="NoSpacing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Fencing</w:t>
            </w:r>
          </w:p>
        </w:tc>
        <w:tc>
          <w:tcPr>
            <w:tcW w:w="4428" w:type="dxa"/>
          </w:tcPr>
          <w:p w14:paraId="4F0783B4" w14:textId="77777777" w:rsidR="0081585F" w:rsidRPr="00DA2348" w:rsidRDefault="0081585F" w:rsidP="00DA234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1585F" w:rsidRPr="00DA2348" w14:paraId="0814C31B" w14:textId="77777777" w:rsidTr="00C03D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37486D6F" w14:textId="77172CD4" w:rsidR="0081585F" w:rsidRPr="00DA2348" w:rsidRDefault="00E42122" w:rsidP="00DA2348">
            <w:pPr>
              <w:pStyle w:val="NoSpacing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Welding</w:t>
            </w:r>
          </w:p>
        </w:tc>
        <w:tc>
          <w:tcPr>
            <w:tcW w:w="4428" w:type="dxa"/>
          </w:tcPr>
          <w:p w14:paraId="709B122A" w14:textId="77777777" w:rsidR="0081585F" w:rsidRPr="00DA2348" w:rsidRDefault="0081585F" w:rsidP="00DA234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1585F" w:rsidRPr="00DA2348" w14:paraId="1592D53B" w14:textId="77777777" w:rsidTr="00C03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1F8DA13A" w14:textId="4226382F" w:rsidR="0081585F" w:rsidRPr="00DA2348" w:rsidRDefault="00E42122" w:rsidP="00DA2348">
            <w:pPr>
              <w:pStyle w:val="NoSpacing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Mechanic</w:t>
            </w:r>
            <w:r w:rsidR="008F170B">
              <w:rPr>
                <w:i w:val="0"/>
                <w:iCs w:val="0"/>
              </w:rPr>
              <w:t>al</w:t>
            </w:r>
          </w:p>
        </w:tc>
        <w:tc>
          <w:tcPr>
            <w:tcW w:w="4428" w:type="dxa"/>
          </w:tcPr>
          <w:p w14:paraId="176EED50" w14:textId="77777777" w:rsidR="0081585F" w:rsidRPr="00DA2348" w:rsidRDefault="0081585F" w:rsidP="00DA234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1585F" w:rsidRPr="00DA2348" w14:paraId="06BDDAEE" w14:textId="77777777" w:rsidTr="00C03D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3D0AF0A1" w14:textId="09FE7B67" w:rsidR="0081585F" w:rsidRPr="00DA2348" w:rsidRDefault="008F170B" w:rsidP="00DA2348">
            <w:pPr>
              <w:pStyle w:val="NoSpacing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Water </w:t>
            </w:r>
            <w:r w:rsidR="00FB0EF5">
              <w:rPr>
                <w:i w:val="0"/>
                <w:iCs w:val="0"/>
              </w:rPr>
              <w:t>maint</w:t>
            </w:r>
            <w:r w:rsidR="00E923A7">
              <w:rPr>
                <w:i w:val="0"/>
                <w:iCs w:val="0"/>
              </w:rPr>
              <w:t>enance</w:t>
            </w:r>
            <w:r w:rsidR="00FB0EF5">
              <w:rPr>
                <w:i w:val="0"/>
                <w:iCs w:val="0"/>
              </w:rPr>
              <w:t xml:space="preserve"> and bore runs</w:t>
            </w:r>
          </w:p>
        </w:tc>
        <w:tc>
          <w:tcPr>
            <w:tcW w:w="4428" w:type="dxa"/>
          </w:tcPr>
          <w:p w14:paraId="67BE332B" w14:textId="77777777" w:rsidR="0081585F" w:rsidRPr="00DA2348" w:rsidRDefault="0081585F" w:rsidP="00DA234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1585F" w:rsidRPr="00DA2348" w14:paraId="383FEED1" w14:textId="77777777" w:rsidTr="00C03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3C849BED" w14:textId="1EE16F14" w:rsidR="0081585F" w:rsidRPr="00DA2348" w:rsidRDefault="006B3E27" w:rsidP="00DA2348">
            <w:pPr>
              <w:pStyle w:val="NoSpacing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Livestock handling</w:t>
            </w:r>
            <w:r w:rsidR="00412250">
              <w:rPr>
                <w:i w:val="0"/>
                <w:iCs w:val="0"/>
              </w:rPr>
              <w:t xml:space="preserve"> and cattle work</w:t>
            </w:r>
          </w:p>
        </w:tc>
        <w:tc>
          <w:tcPr>
            <w:tcW w:w="4428" w:type="dxa"/>
          </w:tcPr>
          <w:p w14:paraId="465EA72B" w14:textId="77777777" w:rsidR="0081585F" w:rsidRPr="00DA2348" w:rsidRDefault="0081585F" w:rsidP="00DA234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1585F" w:rsidRPr="00DA2348" w14:paraId="42D34739" w14:textId="77777777" w:rsidTr="00C03D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07B9ABBC" w14:textId="00B9E239" w:rsidR="0081585F" w:rsidRPr="00DA2348" w:rsidRDefault="006B3E27" w:rsidP="00DA2348">
            <w:pPr>
              <w:pStyle w:val="NoSpacing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Mustering </w:t>
            </w:r>
            <w:r w:rsidR="00412250">
              <w:rPr>
                <w:i w:val="0"/>
                <w:iCs w:val="0"/>
              </w:rPr>
              <w:t>(bike</w:t>
            </w:r>
            <w:r w:rsidR="00C838F1">
              <w:rPr>
                <w:i w:val="0"/>
                <w:iCs w:val="0"/>
              </w:rPr>
              <w:t>, horse or helicopter support)</w:t>
            </w:r>
          </w:p>
        </w:tc>
        <w:tc>
          <w:tcPr>
            <w:tcW w:w="4428" w:type="dxa"/>
          </w:tcPr>
          <w:p w14:paraId="78FDFCAC" w14:textId="77777777" w:rsidR="0081585F" w:rsidRPr="00DA2348" w:rsidRDefault="0081585F" w:rsidP="00DA234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39BE" w:rsidRPr="00DA2348" w14:paraId="0BAE43E1" w14:textId="77777777" w:rsidTr="00FC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  <w:gridSpan w:val="2"/>
          </w:tcPr>
          <w:p w14:paraId="0A3AC543" w14:textId="774B7200" w:rsidR="00E739BE" w:rsidRPr="00DA2348" w:rsidRDefault="00136DA4" w:rsidP="00E739BE">
            <w:pPr>
              <w:pStyle w:val="NoSpacing"/>
              <w:jc w:val="left"/>
            </w:pPr>
            <w:r>
              <w:rPr>
                <w:i w:val="0"/>
                <w:iCs w:val="0"/>
              </w:rPr>
              <w:t>Other relevant experience/skills:</w:t>
            </w:r>
          </w:p>
        </w:tc>
      </w:tr>
      <w:tr w:rsidR="006E3EC7" w:rsidRPr="00DA2348" w14:paraId="09B7D909" w14:textId="77777777" w:rsidTr="00EF46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  <w:gridSpan w:val="2"/>
          </w:tcPr>
          <w:p w14:paraId="5DB1D150" w14:textId="77777777" w:rsidR="006E3EC7" w:rsidRPr="00DA2348" w:rsidRDefault="006E3EC7" w:rsidP="00DA2348">
            <w:pPr>
              <w:pStyle w:val="NoSpacing"/>
            </w:pPr>
          </w:p>
        </w:tc>
      </w:tr>
      <w:tr w:rsidR="006E3EC7" w:rsidRPr="00DA2348" w14:paraId="4D48135E" w14:textId="77777777" w:rsidTr="004E0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  <w:gridSpan w:val="2"/>
          </w:tcPr>
          <w:p w14:paraId="64BD4D37" w14:textId="77777777" w:rsidR="006E3EC7" w:rsidRPr="00DA2348" w:rsidRDefault="006E3EC7" w:rsidP="00DA2348">
            <w:pPr>
              <w:pStyle w:val="NoSpacing"/>
            </w:pPr>
          </w:p>
        </w:tc>
      </w:tr>
      <w:tr w:rsidR="006E3EC7" w:rsidRPr="00DA2348" w14:paraId="33BEA23D" w14:textId="77777777" w:rsidTr="005258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  <w:gridSpan w:val="2"/>
          </w:tcPr>
          <w:p w14:paraId="4B8B22B0" w14:textId="77777777" w:rsidR="006E3EC7" w:rsidRPr="00DA2348" w:rsidRDefault="006E3EC7" w:rsidP="00DA2348">
            <w:pPr>
              <w:pStyle w:val="NoSpacing"/>
            </w:pPr>
          </w:p>
        </w:tc>
      </w:tr>
      <w:tr w:rsidR="006E3EC7" w:rsidRPr="00DA2348" w14:paraId="46AE390C" w14:textId="77777777" w:rsidTr="00122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  <w:gridSpan w:val="2"/>
          </w:tcPr>
          <w:p w14:paraId="10026375" w14:textId="77777777" w:rsidR="006E3EC7" w:rsidRPr="00DA2348" w:rsidRDefault="006E3EC7" w:rsidP="00DA2348">
            <w:pPr>
              <w:pStyle w:val="NoSpacing"/>
            </w:pPr>
          </w:p>
        </w:tc>
      </w:tr>
    </w:tbl>
    <w:p w14:paraId="2935FFB1" w14:textId="77777777" w:rsidR="00CE72A1" w:rsidRDefault="00CE72A1" w:rsidP="00CE72A1">
      <w:pPr>
        <w:pStyle w:val="NoSpacing"/>
      </w:pPr>
    </w:p>
    <w:tbl>
      <w:tblPr>
        <w:tblStyle w:val="GridTable3-Accent1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9C3961" w:rsidRPr="00DB625B" w14:paraId="27D172DF" w14:textId="77777777" w:rsidTr="00DB62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428" w:type="dxa"/>
          </w:tcPr>
          <w:p w14:paraId="7D5A2B20" w14:textId="0904C031" w:rsidR="009C3961" w:rsidRPr="00DB625B" w:rsidRDefault="009C3961" w:rsidP="00DB625B">
            <w:pPr>
              <w:pStyle w:val="NoSpacing"/>
              <w:jc w:val="left"/>
              <w:rPr>
                <w:i w:val="0"/>
                <w:iCs w:val="0"/>
              </w:rPr>
            </w:pPr>
            <w:r w:rsidRPr="00DB625B">
              <w:rPr>
                <w:i w:val="0"/>
                <w:iCs w:val="0"/>
              </w:rPr>
              <w:t xml:space="preserve">Preferred </w:t>
            </w:r>
            <w:r w:rsidR="00DB625B" w:rsidRPr="00DB625B">
              <w:rPr>
                <w:i w:val="0"/>
                <w:iCs w:val="0"/>
              </w:rPr>
              <w:t>workplace</w:t>
            </w:r>
          </w:p>
        </w:tc>
        <w:tc>
          <w:tcPr>
            <w:tcW w:w="4428" w:type="dxa"/>
          </w:tcPr>
          <w:p w14:paraId="07356E34" w14:textId="77777777" w:rsidR="009C3961" w:rsidRPr="00DB625B" w:rsidRDefault="009C3961" w:rsidP="00DB625B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C3961" w:rsidRPr="00DB625B" w14:paraId="4FB1AD61" w14:textId="77777777" w:rsidTr="00DB62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29308E69" w14:textId="3C95E243" w:rsidR="009C3961" w:rsidRPr="00DB625B" w:rsidRDefault="009C3961" w:rsidP="00DB625B">
            <w:pPr>
              <w:pStyle w:val="NoSpacing"/>
              <w:jc w:val="left"/>
              <w:rPr>
                <w:i w:val="0"/>
                <w:iCs w:val="0"/>
              </w:rPr>
            </w:pPr>
            <w:r w:rsidRPr="00DB625B">
              <w:rPr>
                <w:i w:val="0"/>
                <w:iCs w:val="0"/>
              </w:rPr>
              <w:t>Umbearra Station</w:t>
            </w:r>
          </w:p>
        </w:tc>
        <w:tc>
          <w:tcPr>
            <w:tcW w:w="4428" w:type="dxa"/>
          </w:tcPr>
          <w:p w14:paraId="46D40ADD" w14:textId="6F1738D3" w:rsidR="009C3961" w:rsidRPr="00DB625B" w:rsidRDefault="009C3961" w:rsidP="00DB625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DB625B">
              <w:t>Idracowra</w:t>
            </w:r>
            <w:proofErr w:type="spellEnd"/>
            <w:r w:rsidRPr="00DB625B">
              <w:t xml:space="preserve"> </w:t>
            </w:r>
          </w:p>
        </w:tc>
      </w:tr>
    </w:tbl>
    <w:p w14:paraId="7DA3CB43" w14:textId="77777777" w:rsidR="009D6B92" w:rsidRDefault="009D6B92" w:rsidP="00CE72A1">
      <w:pPr>
        <w:pStyle w:val="NoSpacing"/>
      </w:pPr>
    </w:p>
    <w:tbl>
      <w:tblPr>
        <w:tblStyle w:val="GridTable3-Accent1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F96FAA" w:rsidRPr="006649C0" w14:paraId="05C1A9C1" w14:textId="77777777" w:rsidTr="00BE6E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856" w:type="dxa"/>
            <w:gridSpan w:val="2"/>
          </w:tcPr>
          <w:p w14:paraId="55FDD42D" w14:textId="434FFA82" w:rsidR="00F96FAA" w:rsidRPr="006649C0" w:rsidRDefault="00F96FAA" w:rsidP="00712EA1">
            <w:pPr>
              <w:pStyle w:val="NoSpacing"/>
              <w:jc w:val="left"/>
              <w:rPr>
                <w:i w:val="0"/>
                <w:iCs w:val="0"/>
              </w:rPr>
            </w:pPr>
            <w:r w:rsidRPr="006649C0">
              <w:rPr>
                <w:i w:val="0"/>
                <w:iCs w:val="0"/>
              </w:rPr>
              <w:lastRenderedPageBreak/>
              <w:t>Machinery and Equipment</w:t>
            </w:r>
          </w:p>
        </w:tc>
      </w:tr>
      <w:tr w:rsidR="00E04FA2" w:rsidRPr="006649C0" w14:paraId="057F7D3E" w14:textId="77777777" w:rsidTr="00C467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  <w:gridSpan w:val="2"/>
          </w:tcPr>
          <w:p w14:paraId="3AC07CC6" w14:textId="61DCD1DA" w:rsidR="00E04FA2" w:rsidRPr="006649C0" w:rsidRDefault="00E04FA2" w:rsidP="00712EA1">
            <w:pPr>
              <w:pStyle w:val="NoSpacing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What types of machinery can you operate?</w:t>
            </w:r>
          </w:p>
        </w:tc>
      </w:tr>
      <w:tr w:rsidR="00F96FAA" w:rsidRPr="006649C0" w14:paraId="753E24E3" w14:textId="77777777" w:rsidTr="00BE6E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06F467AD" w14:textId="4302D63B" w:rsidR="00F96FAA" w:rsidRPr="006649C0" w:rsidRDefault="004B6758" w:rsidP="00712EA1">
            <w:pPr>
              <w:pStyle w:val="NoSpacing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Tractor</w:t>
            </w:r>
          </w:p>
        </w:tc>
        <w:tc>
          <w:tcPr>
            <w:tcW w:w="4428" w:type="dxa"/>
          </w:tcPr>
          <w:p w14:paraId="693A1B81" w14:textId="77777777" w:rsidR="00F96FAA" w:rsidRPr="006649C0" w:rsidRDefault="00F96FAA" w:rsidP="00712EA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6758" w:rsidRPr="006649C0" w14:paraId="4321E36A" w14:textId="77777777" w:rsidTr="00BE6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2B0360F7" w14:textId="1DB85F04" w:rsidR="004B6758" w:rsidRDefault="004B6758" w:rsidP="00712EA1">
            <w:pPr>
              <w:pStyle w:val="NoSpacing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Loader</w:t>
            </w:r>
          </w:p>
        </w:tc>
        <w:tc>
          <w:tcPr>
            <w:tcW w:w="4428" w:type="dxa"/>
          </w:tcPr>
          <w:p w14:paraId="3BABA691" w14:textId="77777777" w:rsidR="004B6758" w:rsidRPr="006649C0" w:rsidRDefault="004B6758" w:rsidP="00712EA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6758" w:rsidRPr="006649C0" w14:paraId="29A289F4" w14:textId="77777777" w:rsidTr="00BE6E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0B32EC3D" w14:textId="2127DAAD" w:rsidR="004B6758" w:rsidRDefault="004B6758" w:rsidP="00712EA1">
            <w:pPr>
              <w:pStyle w:val="NoSpacing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Dozer</w:t>
            </w:r>
          </w:p>
        </w:tc>
        <w:tc>
          <w:tcPr>
            <w:tcW w:w="4428" w:type="dxa"/>
          </w:tcPr>
          <w:p w14:paraId="3B9DA3D2" w14:textId="77777777" w:rsidR="004B6758" w:rsidRPr="006649C0" w:rsidRDefault="004B6758" w:rsidP="00712EA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6758" w:rsidRPr="006649C0" w14:paraId="680E267B" w14:textId="77777777" w:rsidTr="00BE6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2483AB05" w14:textId="7B87BF00" w:rsidR="004B6758" w:rsidRDefault="004B6758" w:rsidP="00712EA1">
            <w:pPr>
              <w:pStyle w:val="NoSpacing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Grader</w:t>
            </w:r>
          </w:p>
        </w:tc>
        <w:tc>
          <w:tcPr>
            <w:tcW w:w="4428" w:type="dxa"/>
          </w:tcPr>
          <w:p w14:paraId="6A44AF83" w14:textId="77777777" w:rsidR="004B6758" w:rsidRPr="006649C0" w:rsidRDefault="004B6758" w:rsidP="00712EA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6758" w:rsidRPr="006649C0" w14:paraId="24221C6F" w14:textId="77777777" w:rsidTr="00BE6E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2F30FE03" w14:textId="6D8FE7EE" w:rsidR="004B6758" w:rsidRDefault="00BE6E05" w:rsidP="00712EA1">
            <w:pPr>
              <w:pStyle w:val="NoSpacing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Quad</w:t>
            </w:r>
          </w:p>
        </w:tc>
        <w:tc>
          <w:tcPr>
            <w:tcW w:w="4428" w:type="dxa"/>
          </w:tcPr>
          <w:p w14:paraId="058D988D" w14:textId="77777777" w:rsidR="004B6758" w:rsidRPr="006649C0" w:rsidRDefault="004B6758" w:rsidP="00712EA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6E05" w:rsidRPr="006649C0" w14:paraId="23940018" w14:textId="77777777" w:rsidTr="00BE6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351E6EE1" w14:textId="2241CC50" w:rsidR="00BE6E05" w:rsidRDefault="00BE6E05" w:rsidP="00712EA1">
            <w:pPr>
              <w:pStyle w:val="NoSpacing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Motorbike</w:t>
            </w:r>
          </w:p>
        </w:tc>
        <w:tc>
          <w:tcPr>
            <w:tcW w:w="4428" w:type="dxa"/>
          </w:tcPr>
          <w:p w14:paraId="6B908D92" w14:textId="77777777" w:rsidR="00BE6E05" w:rsidRPr="006649C0" w:rsidRDefault="00BE6E05" w:rsidP="00712EA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E6C04" w:rsidRPr="006649C0" w14:paraId="50E9D8F8" w14:textId="77777777" w:rsidTr="00BE6E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385FBED5" w14:textId="35003074" w:rsidR="00FE6C04" w:rsidRDefault="00FE6C04" w:rsidP="00712EA1">
            <w:pPr>
              <w:pStyle w:val="NoSpacing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Do you have any machinery</w:t>
            </w:r>
            <w:r w:rsidR="00470A57">
              <w:rPr>
                <w:i w:val="0"/>
                <w:iCs w:val="0"/>
              </w:rPr>
              <w:t xml:space="preserve"> tickets?</w:t>
            </w:r>
          </w:p>
        </w:tc>
        <w:tc>
          <w:tcPr>
            <w:tcW w:w="4428" w:type="dxa"/>
          </w:tcPr>
          <w:p w14:paraId="4C28B663" w14:textId="1310F782" w:rsidR="00FE6C04" w:rsidRPr="006649C0" w:rsidRDefault="00E321DC" w:rsidP="00712EA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  <w:r w:rsidR="000D7A5F">
              <w:t xml:space="preserve"> No</w:t>
            </w:r>
          </w:p>
        </w:tc>
      </w:tr>
      <w:tr w:rsidR="00470A57" w:rsidRPr="006649C0" w14:paraId="04B89588" w14:textId="77777777" w:rsidTr="00BE6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0DEBC363" w14:textId="19EFA39E" w:rsidR="00470A57" w:rsidRDefault="00470A57" w:rsidP="00712EA1">
            <w:pPr>
              <w:pStyle w:val="NoSpacing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Can you preform basic </w:t>
            </w:r>
            <w:r w:rsidR="00E321DC">
              <w:rPr>
                <w:i w:val="0"/>
                <w:iCs w:val="0"/>
              </w:rPr>
              <w:t>maintenance and pre-start checks?</w:t>
            </w:r>
          </w:p>
        </w:tc>
        <w:tc>
          <w:tcPr>
            <w:tcW w:w="4428" w:type="dxa"/>
          </w:tcPr>
          <w:p w14:paraId="28B361B8" w14:textId="30F513AB" w:rsidR="00470A57" w:rsidRPr="006649C0" w:rsidRDefault="00E321DC" w:rsidP="00712EA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 No</w:t>
            </w:r>
          </w:p>
        </w:tc>
      </w:tr>
    </w:tbl>
    <w:p w14:paraId="72C50FF4" w14:textId="77777777" w:rsidR="0081585F" w:rsidRDefault="0081585F" w:rsidP="00CE72A1">
      <w:pPr>
        <w:pStyle w:val="NoSpacing"/>
      </w:pPr>
    </w:p>
    <w:tbl>
      <w:tblPr>
        <w:tblStyle w:val="GridTable3-Accent1"/>
        <w:tblW w:w="0" w:type="auto"/>
        <w:tblLayout w:type="fixed"/>
        <w:tblLook w:val="04A0" w:firstRow="1" w:lastRow="0" w:firstColumn="1" w:lastColumn="0" w:noHBand="0" w:noVBand="1"/>
      </w:tblPr>
      <w:tblGrid>
        <w:gridCol w:w="2023"/>
        <w:gridCol w:w="2023"/>
        <w:gridCol w:w="2023"/>
        <w:gridCol w:w="2023"/>
      </w:tblGrid>
      <w:tr w:rsidR="002E5DD6" w:rsidRPr="0061048F" w14:paraId="63109F56" w14:textId="77777777" w:rsidTr="006104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092" w:type="dxa"/>
            <w:gridSpan w:val="4"/>
          </w:tcPr>
          <w:p w14:paraId="7140EEA8" w14:textId="0013673B" w:rsidR="002E5DD6" w:rsidRPr="0061048F" w:rsidRDefault="000B0B2B" w:rsidP="0061048F">
            <w:pPr>
              <w:pStyle w:val="NoSpacing"/>
              <w:jc w:val="left"/>
              <w:rPr>
                <w:i w:val="0"/>
                <w:iCs w:val="0"/>
              </w:rPr>
            </w:pPr>
            <w:r w:rsidRPr="0061048F">
              <w:rPr>
                <w:i w:val="0"/>
                <w:iCs w:val="0"/>
              </w:rPr>
              <w:t>Employment history</w:t>
            </w:r>
          </w:p>
        </w:tc>
      </w:tr>
      <w:tr w:rsidR="00B97BB0" w:rsidRPr="0061048F" w14:paraId="56948864" w14:textId="77777777" w:rsidTr="00610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2" w:type="dxa"/>
            <w:gridSpan w:val="4"/>
          </w:tcPr>
          <w:p w14:paraId="61B4224B" w14:textId="1578B150" w:rsidR="00B97BB0" w:rsidRPr="0061048F" w:rsidRDefault="009319C9" w:rsidP="0061048F">
            <w:pPr>
              <w:pStyle w:val="NoSpacing"/>
              <w:jc w:val="left"/>
              <w:rPr>
                <w:i w:val="0"/>
                <w:iCs w:val="0"/>
                <w:sz w:val="16"/>
                <w:szCs w:val="16"/>
              </w:rPr>
            </w:pPr>
            <w:r w:rsidRPr="0061048F">
              <w:rPr>
                <w:i w:val="0"/>
                <w:iCs w:val="0"/>
                <w:sz w:val="16"/>
                <w:szCs w:val="16"/>
              </w:rPr>
              <w:t>Use the three colons for the past three emp</w:t>
            </w:r>
            <w:r w:rsidR="00C5225D" w:rsidRPr="0061048F">
              <w:rPr>
                <w:i w:val="0"/>
                <w:iCs w:val="0"/>
                <w:sz w:val="16"/>
                <w:szCs w:val="16"/>
              </w:rPr>
              <w:t>l</w:t>
            </w:r>
            <w:r w:rsidRPr="0061048F">
              <w:rPr>
                <w:i w:val="0"/>
                <w:iCs w:val="0"/>
                <w:sz w:val="16"/>
                <w:szCs w:val="16"/>
              </w:rPr>
              <w:t>oyers</w:t>
            </w:r>
          </w:p>
        </w:tc>
      </w:tr>
      <w:tr w:rsidR="007F0AFA" w:rsidRPr="0061048F" w14:paraId="5E1810F6" w14:textId="77777777" w:rsidTr="00251259">
        <w:trPr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</w:tcPr>
          <w:p w14:paraId="71741139" w14:textId="5FAD431B" w:rsidR="007F0AFA" w:rsidRPr="0061048F" w:rsidRDefault="007F0AFA" w:rsidP="0061048F">
            <w:pPr>
              <w:pStyle w:val="NoSpacing"/>
              <w:jc w:val="left"/>
              <w:rPr>
                <w:i w:val="0"/>
                <w:iCs w:val="0"/>
              </w:rPr>
            </w:pPr>
            <w:r w:rsidRPr="0061048F">
              <w:rPr>
                <w:i w:val="0"/>
                <w:iCs w:val="0"/>
              </w:rPr>
              <w:t>Employer name</w:t>
            </w:r>
          </w:p>
        </w:tc>
        <w:tc>
          <w:tcPr>
            <w:tcW w:w="2023" w:type="dxa"/>
          </w:tcPr>
          <w:p w14:paraId="0CC5B092" w14:textId="3E8382F4" w:rsidR="007F0AFA" w:rsidRPr="0061048F" w:rsidRDefault="007F0AFA" w:rsidP="0061048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23" w:type="dxa"/>
          </w:tcPr>
          <w:p w14:paraId="17138411" w14:textId="6884D08C" w:rsidR="007F0AFA" w:rsidRPr="0061048F" w:rsidRDefault="007F0AFA" w:rsidP="0061048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23" w:type="dxa"/>
          </w:tcPr>
          <w:p w14:paraId="62BE4E66" w14:textId="77777777" w:rsidR="007F0AFA" w:rsidRPr="0061048F" w:rsidRDefault="007F0AFA" w:rsidP="0061048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F0AFA" w:rsidRPr="0061048F" w14:paraId="1922E80A" w14:textId="77777777" w:rsidTr="00610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</w:tcPr>
          <w:p w14:paraId="5C4F8E40" w14:textId="7B8892D7" w:rsidR="007F0AFA" w:rsidRPr="0061048F" w:rsidRDefault="007F0AFA" w:rsidP="0061048F">
            <w:pPr>
              <w:pStyle w:val="NoSpacing"/>
              <w:jc w:val="left"/>
              <w:rPr>
                <w:i w:val="0"/>
                <w:iCs w:val="0"/>
              </w:rPr>
            </w:pPr>
            <w:r w:rsidRPr="0061048F">
              <w:rPr>
                <w:i w:val="0"/>
                <w:iCs w:val="0"/>
              </w:rPr>
              <w:t>Position</w:t>
            </w:r>
          </w:p>
        </w:tc>
        <w:tc>
          <w:tcPr>
            <w:tcW w:w="2023" w:type="dxa"/>
          </w:tcPr>
          <w:p w14:paraId="731101C4" w14:textId="77777777" w:rsidR="007F0AFA" w:rsidRPr="0061048F" w:rsidRDefault="007F0AFA" w:rsidP="0061048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23" w:type="dxa"/>
          </w:tcPr>
          <w:p w14:paraId="6E7DB835" w14:textId="77777777" w:rsidR="007F0AFA" w:rsidRPr="0061048F" w:rsidRDefault="007F0AFA" w:rsidP="0061048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23" w:type="dxa"/>
          </w:tcPr>
          <w:p w14:paraId="6810BAC5" w14:textId="77777777" w:rsidR="007F0AFA" w:rsidRPr="0061048F" w:rsidRDefault="007F0AFA" w:rsidP="0061048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F0AFA" w:rsidRPr="0061048F" w14:paraId="6330EBA1" w14:textId="77777777" w:rsidTr="0061048F">
        <w:trPr>
          <w:trHeight w:val="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</w:tcPr>
          <w:p w14:paraId="6B2C9508" w14:textId="3600A21F" w:rsidR="007F0AFA" w:rsidRPr="0061048F" w:rsidRDefault="007F0AFA" w:rsidP="0061048F">
            <w:pPr>
              <w:pStyle w:val="NoSpacing"/>
              <w:jc w:val="left"/>
              <w:rPr>
                <w:i w:val="0"/>
                <w:iCs w:val="0"/>
              </w:rPr>
            </w:pPr>
            <w:r w:rsidRPr="0061048F">
              <w:rPr>
                <w:i w:val="0"/>
                <w:iCs w:val="0"/>
              </w:rPr>
              <w:t>Dates of employment</w:t>
            </w:r>
          </w:p>
        </w:tc>
        <w:tc>
          <w:tcPr>
            <w:tcW w:w="2023" w:type="dxa"/>
          </w:tcPr>
          <w:p w14:paraId="285E4619" w14:textId="77777777" w:rsidR="007F0AFA" w:rsidRPr="0061048F" w:rsidRDefault="007F0AFA" w:rsidP="0061048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23" w:type="dxa"/>
          </w:tcPr>
          <w:p w14:paraId="43B40007" w14:textId="77777777" w:rsidR="007F0AFA" w:rsidRPr="0061048F" w:rsidRDefault="007F0AFA" w:rsidP="0061048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23" w:type="dxa"/>
          </w:tcPr>
          <w:p w14:paraId="6B71E94D" w14:textId="77777777" w:rsidR="007F0AFA" w:rsidRPr="0061048F" w:rsidRDefault="007F0AFA" w:rsidP="0061048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F0AFA" w:rsidRPr="0061048F" w14:paraId="425FFA33" w14:textId="77777777" w:rsidTr="002512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</w:tcPr>
          <w:p w14:paraId="66CC634A" w14:textId="4A8EC44C" w:rsidR="007F0AFA" w:rsidRPr="0061048F" w:rsidRDefault="000B0B2B" w:rsidP="0061048F">
            <w:pPr>
              <w:pStyle w:val="NoSpacing"/>
              <w:jc w:val="left"/>
              <w:rPr>
                <w:i w:val="0"/>
                <w:iCs w:val="0"/>
              </w:rPr>
            </w:pPr>
            <w:r w:rsidRPr="0061048F">
              <w:rPr>
                <w:i w:val="0"/>
                <w:iCs w:val="0"/>
              </w:rPr>
              <w:t>Reason for leaving</w:t>
            </w:r>
          </w:p>
        </w:tc>
        <w:tc>
          <w:tcPr>
            <w:tcW w:w="2023" w:type="dxa"/>
          </w:tcPr>
          <w:p w14:paraId="4A0A0BFD" w14:textId="77777777" w:rsidR="007F0AFA" w:rsidRPr="0061048F" w:rsidRDefault="007F0AFA" w:rsidP="0061048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23" w:type="dxa"/>
          </w:tcPr>
          <w:p w14:paraId="7E7AB748" w14:textId="77777777" w:rsidR="007F0AFA" w:rsidRPr="0061048F" w:rsidRDefault="007F0AFA" w:rsidP="0061048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23" w:type="dxa"/>
          </w:tcPr>
          <w:p w14:paraId="44D64535" w14:textId="77777777" w:rsidR="007F0AFA" w:rsidRPr="0061048F" w:rsidRDefault="007F0AFA" w:rsidP="0061048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4EE0262" w14:textId="77777777" w:rsidR="00FF50FF" w:rsidRDefault="00FF50FF" w:rsidP="007D4118">
      <w:pPr>
        <w:pStyle w:val="NoSpacing"/>
      </w:pPr>
    </w:p>
    <w:tbl>
      <w:tblPr>
        <w:tblStyle w:val="GridTable3-Accent1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CC2E3A" w:rsidRPr="00BB7CB6" w14:paraId="7CBCD25B" w14:textId="77777777" w:rsidTr="00BB7C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428" w:type="dxa"/>
          </w:tcPr>
          <w:p w14:paraId="298AB852" w14:textId="71DF40BF" w:rsidR="00CC2E3A" w:rsidRPr="00BB7CB6" w:rsidRDefault="00CC2E3A" w:rsidP="00BB7CB6">
            <w:pPr>
              <w:jc w:val="left"/>
              <w:rPr>
                <w:i w:val="0"/>
                <w:iCs w:val="0"/>
              </w:rPr>
            </w:pPr>
            <w:r w:rsidRPr="00BB7CB6">
              <w:rPr>
                <w:i w:val="0"/>
                <w:iCs w:val="0"/>
              </w:rPr>
              <w:t>References</w:t>
            </w:r>
          </w:p>
        </w:tc>
        <w:tc>
          <w:tcPr>
            <w:tcW w:w="4428" w:type="dxa"/>
          </w:tcPr>
          <w:p w14:paraId="49CDF1AA" w14:textId="77777777" w:rsidR="00CC2E3A" w:rsidRPr="00BB7CB6" w:rsidRDefault="00CC2E3A" w:rsidP="00BB7C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2E3A" w:rsidRPr="00BB7CB6" w14:paraId="2CCCA024" w14:textId="77777777" w:rsidTr="00BB7C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72DEF7D3" w14:textId="7CF155E8" w:rsidR="00CC2E3A" w:rsidRPr="00BB7CB6" w:rsidRDefault="001C724E" w:rsidP="00BB7CB6">
            <w:pPr>
              <w:jc w:val="left"/>
              <w:rPr>
                <w:i w:val="0"/>
                <w:iCs w:val="0"/>
              </w:rPr>
            </w:pPr>
            <w:r w:rsidRPr="00BB7CB6">
              <w:rPr>
                <w:i w:val="0"/>
                <w:iCs w:val="0"/>
              </w:rPr>
              <w:t>Reference 1</w:t>
            </w:r>
          </w:p>
        </w:tc>
        <w:tc>
          <w:tcPr>
            <w:tcW w:w="4428" w:type="dxa"/>
          </w:tcPr>
          <w:p w14:paraId="6ED642C6" w14:textId="77777777" w:rsidR="00CC2E3A" w:rsidRPr="00BB7CB6" w:rsidRDefault="00CC2E3A" w:rsidP="00BB7C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C2E3A" w:rsidRPr="00BB7CB6" w14:paraId="046A63F0" w14:textId="77777777" w:rsidTr="00BB7C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41284272" w14:textId="1FFB97AD" w:rsidR="00CC2E3A" w:rsidRPr="00BB7CB6" w:rsidRDefault="00CC2E3A" w:rsidP="00BB7CB6">
            <w:pPr>
              <w:jc w:val="left"/>
              <w:rPr>
                <w:i w:val="0"/>
                <w:iCs w:val="0"/>
              </w:rPr>
            </w:pPr>
            <w:r w:rsidRPr="00BB7CB6">
              <w:rPr>
                <w:i w:val="0"/>
                <w:iCs w:val="0"/>
              </w:rPr>
              <w:t>Relation ship</w:t>
            </w:r>
          </w:p>
        </w:tc>
        <w:tc>
          <w:tcPr>
            <w:tcW w:w="4428" w:type="dxa"/>
          </w:tcPr>
          <w:p w14:paraId="4089E030" w14:textId="77777777" w:rsidR="00CC2E3A" w:rsidRPr="00BB7CB6" w:rsidRDefault="00CC2E3A" w:rsidP="00BB7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2E3A" w:rsidRPr="00BB7CB6" w14:paraId="4E821AE7" w14:textId="77777777" w:rsidTr="00BB7C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00BA2DC4" w14:textId="0216D7A2" w:rsidR="00CC2E3A" w:rsidRPr="00BB7CB6" w:rsidRDefault="00CC2E3A" w:rsidP="00BB7CB6">
            <w:pPr>
              <w:jc w:val="left"/>
              <w:rPr>
                <w:i w:val="0"/>
                <w:iCs w:val="0"/>
              </w:rPr>
            </w:pPr>
            <w:r w:rsidRPr="00BB7CB6">
              <w:rPr>
                <w:i w:val="0"/>
                <w:iCs w:val="0"/>
              </w:rPr>
              <w:t>Phone</w:t>
            </w:r>
          </w:p>
        </w:tc>
        <w:tc>
          <w:tcPr>
            <w:tcW w:w="4428" w:type="dxa"/>
          </w:tcPr>
          <w:p w14:paraId="017A5E59" w14:textId="77777777" w:rsidR="00CC2E3A" w:rsidRPr="00BB7CB6" w:rsidRDefault="00CC2E3A" w:rsidP="00BB7C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C2E3A" w:rsidRPr="00BB7CB6" w14:paraId="64EF0652" w14:textId="77777777" w:rsidTr="00BB7C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76EE8646" w14:textId="668F3D42" w:rsidR="00CC2E3A" w:rsidRPr="00BB7CB6" w:rsidRDefault="00CC2E3A" w:rsidP="00BB7CB6">
            <w:pPr>
              <w:jc w:val="left"/>
              <w:rPr>
                <w:i w:val="0"/>
                <w:iCs w:val="0"/>
              </w:rPr>
            </w:pPr>
            <w:r w:rsidRPr="00BB7CB6">
              <w:rPr>
                <w:i w:val="0"/>
                <w:iCs w:val="0"/>
              </w:rPr>
              <w:t>Reference 2</w:t>
            </w:r>
          </w:p>
        </w:tc>
        <w:tc>
          <w:tcPr>
            <w:tcW w:w="4428" w:type="dxa"/>
          </w:tcPr>
          <w:p w14:paraId="37A23599" w14:textId="77777777" w:rsidR="00CC2E3A" w:rsidRPr="00BB7CB6" w:rsidRDefault="00CC2E3A" w:rsidP="00BB7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C724E" w:rsidRPr="00BB7CB6" w14:paraId="2B25A51D" w14:textId="77777777" w:rsidTr="00BB7C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22972F43" w14:textId="1FB703D5" w:rsidR="001C724E" w:rsidRPr="00BB7CB6" w:rsidRDefault="001C724E" w:rsidP="00BB7CB6">
            <w:pPr>
              <w:jc w:val="left"/>
              <w:rPr>
                <w:i w:val="0"/>
                <w:iCs w:val="0"/>
              </w:rPr>
            </w:pPr>
            <w:r w:rsidRPr="00BB7CB6">
              <w:rPr>
                <w:i w:val="0"/>
                <w:iCs w:val="0"/>
              </w:rPr>
              <w:t>Relationship</w:t>
            </w:r>
          </w:p>
        </w:tc>
        <w:tc>
          <w:tcPr>
            <w:tcW w:w="4428" w:type="dxa"/>
          </w:tcPr>
          <w:p w14:paraId="1CFCD936" w14:textId="77777777" w:rsidR="001C724E" w:rsidRPr="00BB7CB6" w:rsidRDefault="001C724E" w:rsidP="00BB7C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724E" w:rsidRPr="00BB7CB6" w14:paraId="6C5F8E3D" w14:textId="77777777" w:rsidTr="00BB7C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073BB488" w14:textId="22203ECC" w:rsidR="001C724E" w:rsidRPr="00BB7CB6" w:rsidRDefault="001C724E" w:rsidP="00BB7CB6">
            <w:pPr>
              <w:jc w:val="left"/>
              <w:rPr>
                <w:i w:val="0"/>
                <w:iCs w:val="0"/>
              </w:rPr>
            </w:pPr>
            <w:r w:rsidRPr="00BB7CB6">
              <w:rPr>
                <w:i w:val="0"/>
                <w:iCs w:val="0"/>
              </w:rPr>
              <w:t>Phone</w:t>
            </w:r>
          </w:p>
        </w:tc>
        <w:tc>
          <w:tcPr>
            <w:tcW w:w="4428" w:type="dxa"/>
          </w:tcPr>
          <w:p w14:paraId="18897523" w14:textId="77777777" w:rsidR="001C724E" w:rsidRPr="00BB7CB6" w:rsidRDefault="001C724E" w:rsidP="00BB7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C724E" w:rsidRPr="00BB7CB6" w14:paraId="35FE75F3" w14:textId="77777777" w:rsidTr="00BB7C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70615B69" w14:textId="060562E3" w:rsidR="001C724E" w:rsidRPr="00BB7CB6" w:rsidRDefault="001C724E" w:rsidP="00BB7CB6">
            <w:pPr>
              <w:jc w:val="left"/>
              <w:rPr>
                <w:i w:val="0"/>
                <w:iCs w:val="0"/>
              </w:rPr>
            </w:pPr>
            <w:r w:rsidRPr="00BB7CB6">
              <w:rPr>
                <w:i w:val="0"/>
                <w:iCs w:val="0"/>
              </w:rPr>
              <w:t>Reference 3</w:t>
            </w:r>
          </w:p>
        </w:tc>
        <w:tc>
          <w:tcPr>
            <w:tcW w:w="4428" w:type="dxa"/>
          </w:tcPr>
          <w:p w14:paraId="61FCB025" w14:textId="77777777" w:rsidR="001C724E" w:rsidRPr="00BB7CB6" w:rsidRDefault="001C724E" w:rsidP="00BB7C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724E" w:rsidRPr="00BB7CB6" w14:paraId="0B975494" w14:textId="77777777" w:rsidTr="00BB7C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0E2B846F" w14:textId="28FB9F74" w:rsidR="001C724E" w:rsidRPr="00BB7CB6" w:rsidRDefault="001C724E" w:rsidP="00BB7CB6">
            <w:pPr>
              <w:jc w:val="left"/>
              <w:rPr>
                <w:i w:val="0"/>
                <w:iCs w:val="0"/>
              </w:rPr>
            </w:pPr>
            <w:r w:rsidRPr="00BB7CB6">
              <w:rPr>
                <w:i w:val="0"/>
                <w:iCs w:val="0"/>
              </w:rPr>
              <w:t>Relationship</w:t>
            </w:r>
          </w:p>
        </w:tc>
        <w:tc>
          <w:tcPr>
            <w:tcW w:w="4428" w:type="dxa"/>
          </w:tcPr>
          <w:p w14:paraId="368446A7" w14:textId="77777777" w:rsidR="001C724E" w:rsidRPr="00BB7CB6" w:rsidRDefault="001C724E" w:rsidP="00BB7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C724E" w:rsidRPr="00BB7CB6" w14:paraId="12659706" w14:textId="77777777" w:rsidTr="00BB7C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551A4DCA" w14:textId="43F6F03E" w:rsidR="001C724E" w:rsidRPr="00BB7CB6" w:rsidRDefault="001C724E" w:rsidP="00BB7CB6">
            <w:pPr>
              <w:jc w:val="left"/>
              <w:rPr>
                <w:i w:val="0"/>
                <w:iCs w:val="0"/>
              </w:rPr>
            </w:pPr>
            <w:r w:rsidRPr="00BB7CB6">
              <w:rPr>
                <w:i w:val="0"/>
                <w:iCs w:val="0"/>
              </w:rPr>
              <w:t>Phone</w:t>
            </w:r>
          </w:p>
        </w:tc>
        <w:tc>
          <w:tcPr>
            <w:tcW w:w="4428" w:type="dxa"/>
          </w:tcPr>
          <w:p w14:paraId="6D27293A" w14:textId="77777777" w:rsidR="001C724E" w:rsidRPr="00BB7CB6" w:rsidRDefault="001C724E" w:rsidP="00BB7C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3053041" w14:textId="77777777" w:rsidR="000C1349" w:rsidRPr="000C1349" w:rsidRDefault="000C1349" w:rsidP="000C1349"/>
    <w:p w14:paraId="2CEE87D0" w14:textId="428A826B" w:rsidR="002D1E69" w:rsidRPr="00EE3624" w:rsidRDefault="00CE3628" w:rsidP="00EE3624">
      <w:pPr>
        <w:pStyle w:val="NoSpacing"/>
        <w:rPr>
          <w:b/>
          <w:bCs/>
        </w:rPr>
      </w:pPr>
      <w:r w:rsidRPr="00EE3624">
        <w:rPr>
          <w:b/>
          <w:bCs/>
        </w:rPr>
        <w:t>Declaration</w:t>
      </w:r>
    </w:p>
    <w:p w14:paraId="5154CE43" w14:textId="77777777" w:rsidR="001D6EA6" w:rsidRDefault="00CE3628">
      <w:r>
        <w:t>I declare that the information provided in this application is true and correct to the best of my knowledge</w:t>
      </w:r>
    </w:p>
    <w:p w14:paraId="55DCF8F3" w14:textId="3A6860C2" w:rsidR="002D1E69" w:rsidRDefault="00CE3628">
      <w:r>
        <w:t>Signature: ______________________________________    Date: ___________</w:t>
      </w:r>
    </w:p>
    <w:p w14:paraId="192D6379" w14:textId="06F76961" w:rsidR="00EE3624" w:rsidRPr="00CE3628" w:rsidRDefault="00EE3624" w:rsidP="00EE3624">
      <w:pPr>
        <w:pStyle w:val="NoSpacing"/>
        <w:rPr>
          <w:sz w:val="18"/>
          <w:szCs w:val="18"/>
          <w:u w:val="single"/>
        </w:rPr>
      </w:pPr>
      <w:r w:rsidRPr="00CE3628">
        <w:rPr>
          <w:sz w:val="18"/>
          <w:szCs w:val="18"/>
          <w:u w:val="single"/>
        </w:rPr>
        <w:t xml:space="preserve">Attach </w:t>
      </w:r>
      <w:r w:rsidR="00980562" w:rsidRPr="00CE3628">
        <w:rPr>
          <w:sz w:val="18"/>
          <w:szCs w:val="18"/>
          <w:u w:val="single"/>
        </w:rPr>
        <w:t>your resume or CV with the application form</w:t>
      </w:r>
    </w:p>
    <w:sectPr w:rsidR="00EE3624" w:rsidRPr="00CE362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45745F7"/>
    <w:multiLevelType w:val="hybridMultilevel"/>
    <w:tmpl w:val="4CD4DDD6"/>
    <w:lvl w:ilvl="0" w:tplc="FFFFFFFF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41367C"/>
    <w:multiLevelType w:val="hybridMultilevel"/>
    <w:tmpl w:val="47E0CB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634259">
    <w:abstractNumId w:val="8"/>
  </w:num>
  <w:num w:numId="2" w16cid:durableId="349601142">
    <w:abstractNumId w:val="6"/>
  </w:num>
  <w:num w:numId="3" w16cid:durableId="1073889665">
    <w:abstractNumId w:val="5"/>
  </w:num>
  <w:num w:numId="4" w16cid:durableId="548540434">
    <w:abstractNumId w:val="4"/>
  </w:num>
  <w:num w:numId="5" w16cid:durableId="767233134">
    <w:abstractNumId w:val="7"/>
  </w:num>
  <w:num w:numId="6" w16cid:durableId="418447598">
    <w:abstractNumId w:val="3"/>
  </w:num>
  <w:num w:numId="7" w16cid:durableId="303510415">
    <w:abstractNumId w:val="2"/>
  </w:num>
  <w:num w:numId="8" w16cid:durableId="256334568">
    <w:abstractNumId w:val="1"/>
  </w:num>
  <w:num w:numId="9" w16cid:durableId="1421901661">
    <w:abstractNumId w:val="0"/>
  </w:num>
  <w:num w:numId="10" w16cid:durableId="1685353513">
    <w:abstractNumId w:val="10"/>
  </w:num>
  <w:num w:numId="11" w16cid:durableId="15048568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46F4"/>
    <w:rsid w:val="00034616"/>
    <w:rsid w:val="0004271C"/>
    <w:rsid w:val="0006063C"/>
    <w:rsid w:val="000A4B33"/>
    <w:rsid w:val="000B0B2B"/>
    <w:rsid w:val="000C1349"/>
    <w:rsid w:val="000C1BC3"/>
    <w:rsid w:val="000D7A5F"/>
    <w:rsid w:val="00101BC7"/>
    <w:rsid w:val="00126262"/>
    <w:rsid w:val="00136DA4"/>
    <w:rsid w:val="001464C0"/>
    <w:rsid w:val="0015074B"/>
    <w:rsid w:val="00155D7B"/>
    <w:rsid w:val="00173FD9"/>
    <w:rsid w:val="00190032"/>
    <w:rsid w:val="001B0318"/>
    <w:rsid w:val="001B7E83"/>
    <w:rsid w:val="001C3CFE"/>
    <w:rsid w:val="001C575A"/>
    <w:rsid w:val="001C724E"/>
    <w:rsid w:val="001D41DF"/>
    <w:rsid w:val="001D6EA6"/>
    <w:rsid w:val="001F048C"/>
    <w:rsid w:val="00223763"/>
    <w:rsid w:val="00251259"/>
    <w:rsid w:val="00253474"/>
    <w:rsid w:val="0026274C"/>
    <w:rsid w:val="00267299"/>
    <w:rsid w:val="002832E5"/>
    <w:rsid w:val="002867F5"/>
    <w:rsid w:val="0029639D"/>
    <w:rsid w:val="002A2FEE"/>
    <w:rsid w:val="002C5137"/>
    <w:rsid w:val="002D1E69"/>
    <w:rsid w:val="002E5DD6"/>
    <w:rsid w:val="002F524F"/>
    <w:rsid w:val="00323ADB"/>
    <w:rsid w:val="00326E66"/>
    <w:rsid w:val="00326F90"/>
    <w:rsid w:val="00333AF2"/>
    <w:rsid w:val="003B34D2"/>
    <w:rsid w:val="003E68D7"/>
    <w:rsid w:val="00412250"/>
    <w:rsid w:val="004254EC"/>
    <w:rsid w:val="00454276"/>
    <w:rsid w:val="004603F3"/>
    <w:rsid w:val="00470A57"/>
    <w:rsid w:val="004B6758"/>
    <w:rsid w:val="004E6909"/>
    <w:rsid w:val="00554F3F"/>
    <w:rsid w:val="005720B0"/>
    <w:rsid w:val="005A2323"/>
    <w:rsid w:val="005C3675"/>
    <w:rsid w:val="005E10E1"/>
    <w:rsid w:val="00600E8B"/>
    <w:rsid w:val="0061048F"/>
    <w:rsid w:val="00624DE5"/>
    <w:rsid w:val="006649C0"/>
    <w:rsid w:val="00677B41"/>
    <w:rsid w:val="006B3E27"/>
    <w:rsid w:val="006B680E"/>
    <w:rsid w:val="006D48DB"/>
    <w:rsid w:val="006E3EC7"/>
    <w:rsid w:val="006F5A8D"/>
    <w:rsid w:val="00712EA1"/>
    <w:rsid w:val="0075324E"/>
    <w:rsid w:val="0075404A"/>
    <w:rsid w:val="00793464"/>
    <w:rsid w:val="007B4D4B"/>
    <w:rsid w:val="007C6046"/>
    <w:rsid w:val="007D4118"/>
    <w:rsid w:val="007E51B0"/>
    <w:rsid w:val="007F0AFA"/>
    <w:rsid w:val="0081585F"/>
    <w:rsid w:val="008B0110"/>
    <w:rsid w:val="008F1446"/>
    <w:rsid w:val="008F170B"/>
    <w:rsid w:val="00907073"/>
    <w:rsid w:val="009319C9"/>
    <w:rsid w:val="0097199C"/>
    <w:rsid w:val="00977B72"/>
    <w:rsid w:val="00980562"/>
    <w:rsid w:val="009C3961"/>
    <w:rsid w:val="009C3A1A"/>
    <w:rsid w:val="009D6B92"/>
    <w:rsid w:val="009E1CC7"/>
    <w:rsid w:val="009E634C"/>
    <w:rsid w:val="009F16DD"/>
    <w:rsid w:val="00A56434"/>
    <w:rsid w:val="00A62BD4"/>
    <w:rsid w:val="00A916D2"/>
    <w:rsid w:val="00AA1D8D"/>
    <w:rsid w:val="00AA2030"/>
    <w:rsid w:val="00AE2A7F"/>
    <w:rsid w:val="00B07D09"/>
    <w:rsid w:val="00B15A3A"/>
    <w:rsid w:val="00B47730"/>
    <w:rsid w:val="00B52F8B"/>
    <w:rsid w:val="00B71271"/>
    <w:rsid w:val="00B71B4E"/>
    <w:rsid w:val="00B730C4"/>
    <w:rsid w:val="00B75CEB"/>
    <w:rsid w:val="00B76865"/>
    <w:rsid w:val="00B97BB0"/>
    <w:rsid w:val="00BB3761"/>
    <w:rsid w:val="00BB7CB6"/>
    <w:rsid w:val="00BE6E05"/>
    <w:rsid w:val="00BF2330"/>
    <w:rsid w:val="00C03DA1"/>
    <w:rsid w:val="00C5225D"/>
    <w:rsid w:val="00C644BA"/>
    <w:rsid w:val="00C838F1"/>
    <w:rsid w:val="00CA5A87"/>
    <w:rsid w:val="00CA78AC"/>
    <w:rsid w:val="00CB0664"/>
    <w:rsid w:val="00CB55EC"/>
    <w:rsid w:val="00CC0785"/>
    <w:rsid w:val="00CC2E3A"/>
    <w:rsid w:val="00CE3628"/>
    <w:rsid w:val="00CE72A1"/>
    <w:rsid w:val="00CF0FDE"/>
    <w:rsid w:val="00CF11B8"/>
    <w:rsid w:val="00CF7136"/>
    <w:rsid w:val="00D24456"/>
    <w:rsid w:val="00D80366"/>
    <w:rsid w:val="00DA2348"/>
    <w:rsid w:val="00DB625B"/>
    <w:rsid w:val="00DC5E62"/>
    <w:rsid w:val="00DC778A"/>
    <w:rsid w:val="00DD0EC8"/>
    <w:rsid w:val="00DD4E28"/>
    <w:rsid w:val="00E04FA2"/>
    <w:rsid w:val="00E05830"/>
    <w:rsid w:val="00E321DC"/>
    <w:rsid w:val="00E42122"/>
    <w:rsid w:val="00E739BE"/>
    <w:rsid w:val="00E923A7"/>
    <w:rsid w:val="00EB4CE0"/>
    <w:rsid w:val="00EE3624"/>
    <w:rsid w:val="00F44443"/>
    <w:rsid w:val="00F51880"/>
    <w:rsid w:val="00F62EAE"/>
    <w:rsid w:val="00F73891"/>
    <w:rsid w:val="00F81F50"/>
    <w:rsid w:val="00F96FAA"/>
    <w:rsid w:val="00FB0520"/>
    <w:rsid w:val="00FB0EF5"/>
    <w:rsid w:val="00FC189A"/>
    <w:rsid w:val="00FC693F"/>
    <w:rsid w:val="00FE6C04"/>
    <w:rsid w:val="00FF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20D14A"/>
  <w14:defaultImageDpi w14:val="300"/>
  <w15:docId w15:val="{AFFFAE24-2AA3-764C-88FE-26970C721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PlainTable3">
    <w:name w:val="Plain Table 3"/>
    <w:basedOn w:val="TableNormal"/>
    <w:uiPriority w:val="99"/>
    <w:rsid w:val="000C1B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4-Accent4">
    <w:name w:val="Grid Table 4 Accent 4"/>
    <w:basedOn w:val="TableNormal"/>
    <w:uiPriority w:val="49"/>
    <w:rsid w:val="000C1BC3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3-Accent1">
    <w:name w:val="Grid Table 3 Accent 1"/>
    <w:basedOn w:val="TableNormal"/>
    <w:uiPriority w:val="48"/>
    <w:rsid w:val="000C1BC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2-Accent1">
    <w:name w:val="Grid Table 2 Accent 1"/>
    <w:basedOn w:val="TableNormal"/>
    <w:uiPriority w:val="47"/>
    <w:rsid w:val="00DD4E28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PlainTable4">
    <w:name w:val="Plain Table 4"/>
    <w:basedOn w:val="TableNormal"/>
    <w:uiPriority w:val="99"/>
    <w:rsid w:val="009F16D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7ColourfulAccent1">
    <w:name w:val="Grid Table 7 Colorful Accent 1"/>
    <w:basedOn w:val="TableNormal"/>
    <w:uiPriority w:val="52"/>
    <w:rsid w:val="009F16D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kelly janssen</cp:lastModifiedBy>
  <cp:revision>136</cp:revision>
  <dcterms:created xsi:type="dcterms:W3CDTF">2013-12-23T23:15:00Z</dcterms:created>
  <dcterms:modified xsi:type="dcterms:W3CDTF">2025-10-18T06:34:00Z</dcterms:modified>
  <cp:category/>
</cp:coreProperties>
</file>