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072C" w14:textId="5621B74E" w:rsidR="00352909" w:rsidRDefault="00151AB2" w:rsidP="00364ECC">
      <w:pPr>
        <w:pStyle w:val="NoSpacing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25C4EF" wp14:editId="548D855D">
            <wp:simplePos x="0" y="0"/>
            <wp:positionH relativeFrom="column">
              <wp:posOffset>3965575</wp:posOffset>
            </wp:positionH>
            <wp:positionV relativeFrom="paragraph">
              <wp:posOffset>-470535</wp:posOffset>
            </wp:positionV>
            <wp:extent cx="1503045" cy="899795"/>
            <wp:effectExtent l="0" t="0" r="0" b="1905"/>
            <wp:wrapNone/>
            <wp:docPr id="229561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619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5D2" w:rsidRPr="002B166B">
        <w:rPr>
          <w:b/>
          <w:bCs/>
        </w:rPr>
        <w:t>Machine Operator Application Form</w:t>
      </w:r>
      <w:r w:rsidR="007E3A53" w:rsidRPr="002B166B">
        <w:rPr>
          <w:b/>
          <w:bCs/>
        </w:rPr>
        <w:t xml:space="preserve"> </w:t>
      </w:r>
    </w:p>
    <w:p w14:paraId="6E1B2FD7" w14:textId="44A1C388" w:rsidR="00B50433" w:rsidRDefault="00B50433" w:rsidP="00364ECC">
      <w:pPr>
        <w:pStyle w:val="NoSpacing"/>
        <w:rPr>
          <w:b/>
          <w:bCs/>
        </w:rPr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50433" w:rsidRPr="00136FE4" w14:paraId="5B78AA9E" w14:textId="77777777" w:rsidTr="00136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36565414" w14:textId="4A99F2D2" w:rsidR="00B50433" w:rsidRPr="00136FE4" w:rsidRDefault="00B50433" w:rsidP="00136FE4">
            <w:pPr>
              <w:pStyle w:val="NoSpacing"/>
              <w:jc w:val="left"/>
              <w:rPr>
                <w:b w:val="0"/>
                <w:bCs w:val="0"/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Persona</w:t>
            </w:r>
            <w:r w:rsidR="00DA1FD0" w:rsidRPr="00136FE4">
              <w:rPr>
                <w:i w:val="0"/>
                <w:iCs w:val="0"/>
              </w:rPr>
              <w:t>l Information</w:t>
            </w:r>
          </w:p>
        </w:tc>
        <w:tc>
          <w:tcPr>
            <w:tcW w:w="4428" w:type="dxa"/>
          </w:tcPr>
          <w:p w14:paraId="28E45AB5" w14:textId="47752E86" w:rsidR="00B50433" w:rsidRPr="00136FE4" w:rsidRDefault="00B50433" w:rsidP="00136FE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B50433" w:rsidRPr="00136FE4" w14:paraId="48FF42EF" w14:textId="77777777" w:rsidTr="0013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F365992" w14:textId="568B7302" w:rsidR="00B50433" w:rsidRPr="00136FE4" w:rsidRDefault="00DA1FD0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Full Name</w:t>
            </w:r>
          </w:p>
        </w:tc>
        <w:tc>
          <w:tcPr>
            <w:tcW w:w="4428" w:type="dxa"/>
          </w:tcPr>
          <w:p w14:paraId="23171EA4" w14:textId="0F65AB2F" w:rsidR="00B50433" w:rsidRPr="00136FE4" w:rsidRDefault="00B50433" w:rsidP="00136FE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50433" w:rsidRPr="00136FE4" w14:paraId="2BF18815" w14:textId="77777777" w:rsidTr="00136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3B79E00" w14:textId="5779CA3E" w:rsidR="00B50433" w:rsidRPr="00136FE4" w:rsidRDefault="00DA1FD0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Gender</w:t>
            </w:r>
          </w:p>
        </w:tc>
        <w:tc>
          <w:tcPr>
            <w:tcW w:w="4428" w:type="dxa"/>
          </w:tcPr>
          <w:p w14:paraId="36350AF1" w14:textId="639B5213" w:rsidR="00B50433" w:rsidRPr="00136FE4" w:rsidRDefault="00B50433" w:rsidP="00136F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A1FD0" w:rsidRPr="00136FE4" w14:paraId="19B46418" w14:textId="77777777" w:rsidTr="0013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1AB5904" w14:textId="307A8D32" w:rsidR="00DA1FD0" w:rsidRPr="00136FE4" w:rsidRDefault="0061478B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Date of Birth</w:t>
            </w:r>
          </w:p>
        </w:tc>
        <w:tc>
          <w:tcPr>
            <w:tcW w:w="4428" w:type="dxa"/>
          </w:tcPr>
          <w:p w14:paraId="5582E5BD" w14:textId="1CEF4799" w:rsidR="00DA1FD0" w:rsidRPr="00136FE4" w:rsidRDefault="00DA1FD0" w:rsidP="00136FE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1478B" w:rsidRPr="00136FE4" w14:paraId="10427083" w14:textId="77777777" w:rsidTr="00136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4BD88EB" w14:textId="7F1AE073" w:rsidR="0061478B" w:rsidRPr="00136FE4" w:rsidRDefault="0061478B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Phone Number</w:t>
            </w:r>
          </w:p>
        </w:tc>
        <w:tc>
          <w:tcPr>
            <w:tcW w:w="4428" w:type="dxa"/>
          </w:tcPr>
          <w:p w14:paraId="063A93BD" w14:textId="09239F1F" w:rsidR="0061478B" w:rsidRPr="00136FE4" w:rsidRDefault="0061478B" w:rsidP="00136F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1478B" w:rsidRPr="00136FE4" w14:paraId="6A1D0444" w14:textId="77777777" w:rsidTr="0013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E68E25A" w14:textId="2FEF5F21" w:rsidR="0061478B" w:rsidRPr="00136FE4" w:rsidRDefault="0061478B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Email Address</w:t>
            </w:r>
          </w:p>
        </w:tc>
        <w:tc>
          <w:tcPr>
            <w:tcW w:w="4428" w:type="dxa"/>
          </w:tcPr>
          <w:p w14:paraId="58C07388" w14:textId="05FB56FF" w:rsidR="0061478B" w:rsidRPr="00136FE4" w:rsidRDefault="0061478B" w:rsidP="00136FE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1478B" w:rsidRPr="00136FE4" w14:paraId="26055F78" w14:textId="77777777" w:rsidTr="00136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F1A183B" w14:textId="02CB4DC0" w:rsidR="0061478B" w:rsidRPr="00136FE4" w:rsidRDefault="0061478B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Current Address</w:t>
            </w:r>
          </w:p>
        </w:tc>
        <w:tc>
          <w:tcPr>
            <w:tcW w:w="4428" w:type="dxa"/>
          </w:tcPr>
          <w:p w14:paraId="272087C5" w14:textId="77777777" w:rsidR="0061478B" w:rsidRPr="00136FE4" w:rsidRDefault="0061478B" w:rsidP="00136F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1478B" w:rsidRPr="00136FE4" w14:paraId="5CB2FBA6" w14:textId="77777777" w:rsidTr="0013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A944970" w14:textId="360CA961" w:rsidR="0061478B" w:rsidRPr="00136FE4" w:rsidRDefault="00D933F3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Residency Status</w:t>
            </w:r>
          </w:p>
        </w:tc>
        <w:tc>
          <w:tcPr>
            <w:tcW w:w="4428" w:type="dxa"/>
          </w:tcPr>
          <w:p w14:paraId="35D237C9" w14:textId="77777777" w:rsidR="0061478B" w:rsidRPr="00136FE4" w:rsidRDefault="0061478B" w:rsidP="00136FE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3BC0BA8" w14:textId="77777777" w:rsidR="00B50433" w:rsidRDefault="00B50433" w:rsidP="00D933F3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8215A" w:rsidRPr="00136FE4" w14:paraId="3161F3EC" w14:textId="77777777" w:rsidTr="00136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2A452E92" w14:textId="3538F136" w:rsidR="0058215A" w:rsidRPr="00136FE4" w:rsidRDefault="0058215A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Position Details</w:t>
            </w:r>
          </w:p>
        </w:tc>
        <w:tc>
          <w:tcPr>
            <w:tcW w:w="4428" w:type="dxa"/>
          </w:tcPr>
          <w:p w14:paraId="3B186185" w14:textId="77777777" w:rsidR="0058215A" w:rsidRPr="00136FE4" w:rsidRDefault="0058215A" w:rsidP="00136FE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215A" w:rsidRPr="00136FE4" w14:paraId="0A8686C0" w14:textId="77777777" w:rsidTr="0013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5D77EF3" w14:textId="0E17093D" w:rsidR="0058215A" w:rsidRPr="00136FE4" w:rsidRDefault="0058215A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Available Start Date</w:t>
            </w:r>
          </w:p>
        </w:tc>
        <w:tc>
          <w:tcPr>
            <w:tcW w:w="4428" w:type="dxa"/>
          </w:tcPr>
          <w:p w14:paraId="072DFE6E" w14:textId="77777777" w:rsidR="0058215A" w:rsidRPr="00136FE4" w:rsidRDefault="0058215A" w:rsidP="00136FE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215A" w:rsidRPr="00136FE4" w14:paraId="1BB965A1" w14:textId="77777777" w:rsidTr="00136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5EC1D7C" w14:textId="1C687C71" w:rsidR="0058215A" w:rsidRPr="00136FE4" w:rsidRDefault="0058215A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 xml:space="preserve">How long </w:t>
            </w:r>
            <w:r w:rsidR="00DA25D2" w:rsidRPr="00136FE4">
              <w:rPr>
                <w:i w:val="0"/>
                <w:iCs w:val="0"/>
              </w:rPr>
              <w:t>can you commit to the position?</w:t>
            </w:r>
          </w:p>
        </w:tc>
        <w:tc>
          <w:tcPr>
            <w:tcW w:w="4428" w:type="dxa"/>
          </w:tcPr>
          <w:p w14:paraId="2E33FE8E" w14:textId="77777777" w:rsidR="0058215A" w:rsidRPr="00136FE4" w:rsidRDefault="0058215A" w:rsidP="00136F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25D2" w:rsidRPr="00136FE4" w14:paraId="78768841" w14:textId="77777777" w:rsidTr="0013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396ACCB" w14:textId="47C27908" w:rsidR="002E1735" w:rsidRPr="00136FE4" w:rsidRDefault="002E1735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Have you got your own vehicle?</w:t>
            </w:r>
          </w:p>
        </w:tc>
        <w:tc>
          <w:tcPr>
            <w:tcW w:w="4428" w:type="dxa"/>
          </w:tcPr>
          <w:p w14:paraId="366FC21C" w14:textId="77777777" w:rsidR="00DA25D2" w:rsidRPr="00136FE4" w:rsidRDefault="00DA25D2" w:rsidP="00136FE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1735" w:rsidRPr="00136FE4" w14:paraId="43A73940" w14:textId="77777777" w:rsidTr="00136F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7CA0629" w14:textId="3A2FC83E" w:rsidR="002E1735" w:rsidRPr="00136FE4" w:rsidRDefault="00FC71D5" w:rsidP="00136FE4">
            <w:pPr>
              <w:pStyle w:val="NoSpacing"/>
              <w:jc w:val="left"/>
              <w:rPr>
                <w:i w:val="0"/>
                <w:iCs w:val="0"/>
              </w:rPr>
            </w:pPr>
            <w:r w:rsidRPr="00136FE4">
              <w:rPr>
                <w:i w:val="0"/>
                <w:iCs w:val="0"/>
              </w:rPr>
              <w:t>Do you have any medical conditions or injuries we should be aware of?</w:t>
            </w:r>
          </w:p>
        </w:tc>
        <w:tc>
          <w:tcPr>
            <w:tcW w:w="4428" w:type="dxa"/>
          </w:tcPr>
          <w:p w14:paraId="2C5B3FB1" w14:textId="77777777" w:rsidR="002E1735" w:rsidRPr="00136FE4" w:rsidRDefault="002E1735" w:rsidP="00136FE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1D5" w:rsidRPr="00136FE4" w14:paraId="1E9B33FF" w14:textId="77777777" w:rsidTr="00136F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6A9F08F" w14:textId="2DEEAADA" w:rsidR="00FC71D5" w:rsidRPr="00136FE4" w:rsidRDefault="002075A9" w:rsidP="00136FE4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Are you physically fit and able to </w:t>
            </w:r>
            <w:r w:rsidR="004E4271">
              <w:rPr>
                <w:i w:val="0"/>
                <w:iCs w:val="0"/>
              </w:rPr>
              <w:t>perform long hours of machinery work?</w:t>
            </w:r>
          </w:p>
        </w:tc>
        <w:tc>
          <w:tcPr>
            <w:tcW w:w="4428" w:type="dxa"/>
          </w:tcPr>
          <w:p w14:paraId="507E76AA" w14:textId="77777777" w:rsidR="00FC71D5" w:rsidRPr="00136FE4" w:rsidRDefault="00FC71D5" w:rsidP="00136FE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B32FF0" w14:textId="77777777" w:rsidR="003F5B95" w:rsidRDefault="003F5B95" w:rsidP="003F5B95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65BAF" w:rsidRPr="00D841E6" w14:paraId="71B9322F" w14:textId="77777777" w:rsidTr="00D8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66506EEC" w14:textId="0EA2A436" w:rsidR="00F65BAF" w:rsidRPr="00D841E6" w:rsidRDefault="00253854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Experience</w:t>
            </w:r>
          </w:p>
        </w:tc>
        <w:tc>
          <w:tcPr>
            <w:tcW w:w="4428" w:type="dxa"/>
          </w:tcPr>
          <w:p w14:paraId="36BC5297" w14:textId="77777777" w:rsidR="00F65BAF" w:rsidRPr="00D841E6" w:rsidRDefault="00F65BAF" w:rsidP="00D841E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5BAF" w:rsidRPr="00D841E6" w14:paraId="148E20DE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8C73247" w14:textId="3FA42972" w:rsidR="00F65BAF" w:rsidRPr="00D841E6" w:rsidRDefault="00253854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Do you have any experience with:</w:t>
            </w:r>
          </w:p>
        </w:tc>
        <w:tc>
          <w:tcPr>
            <w:tcW w:w="4428" w:type="dxa"/>
          </w:tcPr>
          <w:p w14:paraId="3CE0BBB7" w14:textId="77777777" w:rsidR="00F65BAF" w:rsidRPr="00D841E6" w:rsidRDefault="00F65BAF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BAF" w:rsidRPr="00D841E6" w14:paraId="1CD0CED9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B8F9FC5" w14:textId="5402DF26" w:rsidR="00F65BAF" w:rsidRPr="00D841E6" w:rsidRDefault="00B951DB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Tractors, loaders</w:t>
            </w:r>
          </w:p>
        </w:tc>
        <w:tc>
          <w:tcPr>
            <w:tcW w:w="4428" w:type="dxa"/>
          </w:tcPr>
          <w:p w14:paraId="3FF1081B" w14:textId="77777777" w:rsidR="00F65BAF" w:rsidRPr="00D841E6" w:rsidRDefault="00F65BAF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1DB" w:rsidRPr="00D841E6" w14:paraId="05ED1BAD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F303CC1" w14:textId="07487E1B" w:rsidR="00B951DB" w:rsidRPr="00D841E6" w:rsidRDefault="00B951DB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 xml:space="preserve">Dozers </w:t>
            </w:r>
          </w:p>
        </w:tc>
        <w:tc>
          <w:tcPr>
            <w:tcW w:w="4428" w:type="dxa"/>
          </w:tcPr>
          <w:p w14:paraId="18977841" w14:textId="77777777" w:rsidR="00B951DB" w:rsidRPr="00D841E6" w:rsidRDefault="00B951DB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1DB" w:rsidRPr="00D841E6" w14:paraId="6AAD0749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599D5D6" w14:textId="42734583" w:rsidR="00B951DB" w:rsidRPr="00D841E6" w:rsidRDefault="00B951DB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Excavator</w:t>
            </w:r>
          </w:p>
        </w:tc>
        <w:tc>
          <w:tcPr>
            <w:tcW w:w="4428" w:type="dxa"/>
          </w:tcPr>
          <w:p w14:paraId="59AD5BF1" w14:textId="77777777" w:rsidR="00B951DB" w:rsidRPr="00D841E6" w:rsidRDefault="00B951DB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1DB" w:rsidRPr="00D841E6" w14:paraId="13FE53AA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9BF4D57" w14:textId="0A689513" w:rsidR="00B951DB" w:rsidRPr="00D841E6" w:rsidRDefault="00B951DB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Grader</w:t>
            </w:r>
          </w:p>
        </w:tc>
        <w:tc>
          <w:tcPr>
            <w:tcW w:w="4428" w:type="dxa"/>
          </w:tcPr>
          <w:p w14:paraId="3B06EEA7" w14:textId="77777777" w:rsidR="00B951DB" w:rsidRPr="00D841E6" w:rsidRDefault="00B951DB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4D39" w:rsidRPr="00D841E6" w14:paraId="435FD83D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D7A5E35" w14:textId="1667ECF4" w:rsidR="00144D39" w:rsidRPr="00D841E6" w:rsidRDefault="00144D39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Bobcat, forklift</w:t>
            </w:r>
            <w:r w:rsidR="007B33C5" w:rsidRPr="00D841E6">
              <w:rPr>
                <w:i w:val="0"/>
                <w:iCs w:val="0"/>
              </w:rPr>
              <w:t xml:space="preserve">, </w:t>
            </w:r>
            <w:r w:rsidR="003E3CDB" w:rsidRPr="00D841E6">
              <w:rPr>
                <w:i w:val="0"/>
                <w:iCs w:val="0"/>
              </w:rPr>
              <w:t>scissor lift</w:t>
            </w:r>
          </w:p>
        </w:tc>
        <w:tc>
          <w:tcPr>
            <w:tcW w:w="4428" w:type="dxa"/>
          </w:tcPr>
          <w:p w14:paraId="1A7CDE10" w14:textId="77777777" w:rsidR="00144D39" w:rsidRPr="00D841E6" w:rsidRDefault="00144D39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3CDB" w:rsidRPr="00D841E6" w14:paraId="5116F3D3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ABFBA18" w14:textId="22AAA20F" w:rsidR="003E3CDB" w:rsidRPr="00D841E6" w:rsidRDefault="00B54848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 xml:space="preserve">Road </w:t>
            </w:r>
            <w:r w:rsidR="00B330B0" w:rsidRPr="00D841E6">
              <w:rPr>
                <w:i w:val="0"/>
                <w:iCs w:val="0"/>
              </w:rPr>
              <w:t>forming</w:t>
            </w:r>
            <w:r w:rsidRPr="00D841E6">
              <w:rPr>
                <w:i w:val="0"/>
                <w:iCs w:val="0"/>
              </w:rPr>
              <w:t xml:space="preserve"> </w:t>
            </w:r>
          </w:p>
        </w:tc>
        <w:tc>
          <w:tcPr>
            <w:tcW w:w="4428" w:type="dxa"/>
          </w:tcPr>
          <w:p w14:paraId="6852F1E6" w14:textId="77777777" w:rsidR="003E3CDB" w:rsidRPr="00D841E6" w:rsidRDefault="003E3CDB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7245" w:rsidRPr="00D841E6" w14:paraId="6064F622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560CF7F" w14:textId="76BF61E4" w:rsidR="00FE7245" w:rsidRPr="00D841E6" w:rsidRDefault="00B330B0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Road maintenance</w:t>
            </w:r>
          </w:p>
        </w:tc>
        <w:tc>
          <w:tcPr>
            <w:tcW w:w="4428" w:type="dxa"/>
          </w:tcPr>
          <w:p w14:paraId="3E04FCD9" w14:textId="77777777" w:rsidR="00FE7245" w:rsidRPr="00D841E6" w:rsidRDefault="00FE7245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245" w:rsidRPr="00D841E6" w14:paraId="64131FE1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9A2A4B6" w14:textId="53A5CC2A" w:rsidR="00FE7245" w:rsidRPr="00D841E6" w:rsidRDefault="00B330B0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Fire breaks, dam building</w:t>
            </w:r>
          </w:p>
        </w:tc>
        <w:tc>
          <w:tcPr>
            <w:tcW w:w="4428" w:type="dxa"/>
          </w:tcPr>
          <w:p w14:paraId="6F95E22F" w14:textId="77777777" w:rsidR="00FE7245" w:rsidRPr="00D841E6" w:rsidRDefault="00FE7245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30B0" w:rsidRPr="00D841E6" w14:paraId="200DC53B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CDAE7BE" w14:textId="667C82FC" w:rsidR="00B330B0" w:rsidRPr="00D841E6" w:rsidRDefault="00010E32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Maintenance to the machinery</w:t>
            </w:r>
          </w:p>
        </w:tc>
        <w:tc>
          <w:tcPr>
            <w:tcW w:w="4428" w:type="dxa"/>
          </w:tcPr>
          <w:p w14:paraId="74F96E6A" w14:textId="77777777" w:rsidR="00B330B0" w:rsidRPr="00D841E6" w:rsidRDefault="00B330B0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0E32" w:rsidRPr="00D841E6" w14:paraId="73C9054D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F78728A" w14:textId="223260F6" w:rsidR="00010E32" w:rsidRPr="00D841E6" w:rsidRDefault="00010E32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 xml:space="preserve">Pre start and </w:t>
            </w:r>
            <w:r w:rsidR="00DE3A0B" w:rsidRPr="00D841E6">
              <w:rPr>
                <w:i w:val="0"/>
                <w:iCs w:val="0"/>
              </w:rPr>
              <w:t>basic servicing</w:t>
            </w:r>
          </w:p>
        </w:tc>
        <w:tc>
          <w:tcPr>
            <w:tcW w:w="4428" w:type="dxa"/>
          </w:tcPr>
          <w:p w14:paraId="7ACF0A3F" w14:textId="77777777" w:rsidR="00010E32" w:rsidRPr="00D841E6" w:rsidRDefault="00010E32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3A0B" w:rsidRPr="00D841E6" w14:paraId="5187598C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8E41515" w14:textId="777B6049" w:rsidR="00DE3A0B" w:rsidRPr="00D841E6" w:rsidRDefault="00B74C06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Minor repairs or diagnose mechanical issues</w:t>
            </w:r>
          </w:p>
        </w:tc>
        <w:tc>
          <w:tcPr>
            <w:tcW w:w="4428" w:type="dxa"/>
          </w:tcPr>
          <w:p w14:paraId="31096C2A" w14:textId="77777777" w:rsidR="004653E3" w:rsidRPr="00D841E6" w:rsidRDefault="004653E3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FE45CE" w14:textId="77777777" w:rsidR="007876F5" w:rsidRDefault="007876F5"/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1F1920" w:rsidRPr="00D841E6" w14:paraId="28613B12" w14:textId="77777777" w:rsidTr="00D84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24373331" w14:textId="7E792329" w:rsidR="001F1920" w:rsidRPr="00D841E6" w:rsidRDefault="00530131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Safety and Remote work</w:t>
            </w:r>
          </w:p>
        </w:tc>
        <w:tc>
          <w:tcPr>
            <w:tcW w:w="4428" w:type="dxa"/>
          </w:tcPr>
          <w:p w14:paraId="74B394D2" w14:textId="77777777" w:rsidR="001F1920" w:rsidRPr="00D841E6" w:rsidRDefault="001F1920" w:rsidP="00D841E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920" w:rsidRPr="00D841E6" w14:paraId="1C85E636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523E1E7" w14:textId="790B1DF9" w:rsidR="001F1920" w:rsidRPr="00D841E6" w:rsidRDefault="001F1920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How many years of experience do you have in operating heavy machinery?</w:t>
            </w:r>
          </w:p>
        </w:tc>
        <w:tc>
          <w:tcPr>
            <w:tcW w:w="4428" w:type="dxa"/>
          </w:tcPr>
          <w:p w14:paraId="3C9E35E2" w14:textId="77777777" w:rsidR="001F1920" w:rsidRPr="00D841E6" w:rsidRDefault="001F1920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1920" w:rsidRPr="00D841E6" w14:paraId="51640D9D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7DD678E" w14:textId="4C6D04D7" w:rsidR="001F1920" w:rsidRPr="00D841E6" w:rsidRDefault="001F1920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What type of terrain or conditions have you worked in?</w:t>
            </w:r>
          </w:p>
        </w:tc>
        <w:tc>
          <w:tcPr>
            <w:tcW w:w="4428" w:type="dxa"/>
          </w:tcPr>
          <w:p w14:paraId="63DA866E" w14:textId="77777777" w:rsidR="001F1920" w:rsidRPr="00D841E6" w:rsidRDefault="001F1920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131" w:rsidRPr="00D841E6" w14:paraId="44C389F2" w14:textId="77777777" w:rsidTr="00D84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ECF2F1D" w14:textId="3AB1A04F" w:rsidR="00530131" w:rsidRPr="00D841E6" w:rsidRDefault="00530131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>Have you worked in remote or isolated areas before?</w:t>
            </w:r>
          </w:p>
        </w:tc>
        <w:tc>
          <w:tcPr>
            <w:tcW w:w="4428" w:type="dxa"/>
          </w:tcPr>
          <w:p w14:paraId="5D4F42D3" w14:textId="77777777" w:rsidR="00530131" w:rsidRPr="00D841E6" w:rsidRDefault="00530131" w:rsidP="00D841E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3E39" w:rsidRPr="00D841E6" w14:paraId="6F9B92DF" w14:textId="77777777" w:rsidTr="00D84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3EF6B34" w14:textId="7D0DAB97" w:rsidR="00843E39" w:rsidRPr="00D841E6" w:rsidRDefault="00931E12" w:rsidP="00D841E6">
            <w:pPr>
              <w:pStyle w:val="NoSpacing"/>
              <w:jc w:val="left"/>
              <w:rPr>
                <w:i w:val="0"/>
                <w:iCs w:val="0"/>
              </w:rPr>
            </w:pPr>
            <w:r w:rsidRPr="00D841E6">
              <w:rPr>
                <w:i w:val="0"/>
                <w:iCs w:val="0"/>
              </w:rPr>
              <w:t xml:space="preserve">Are you comfortable working away from the homestead </w:t>
            </w:r>
            <w:r w:rsidR="00EA4732" w:rsidRPr="00D841E6">
              <w:rPr>
                <w:i w:val="0"/>
                <w:iCs w:val="0"/>
              </w:rPr>
              <w:t>or camping out?</w:t>
            </w:r>
          </w:p>
        </w:tc>
        <w:tc>
          <w:tcPr>
            <w:tcW w:w="4428" w:type="dxa"/>
          </w:tcPr>
          <w:p w14:paraId="52F08142" w14:textId="77777777" w:rsidR="00843E39" w:rsidRPr="00D841E6" w:rsidRDefault="00843E39" w:rsidP="00D84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759EA1" w14:textId="77777777" w:rsidR="009621D2" w:rsidRDefault="009621D2" w:rsidP="00B74C06">
      <w:pPr>
        <w:pStyle w:val="NoSpacing"/>
      </w:pPr>
    </w:p>
    <w:p w14:paraId="3467E113" w14:textId="413879D6" w:rsidR="00352909" w:rsidRDefault="00352909" w:rsidP="00417DEE">
      <w:pPr>
        <w:pStyle w:val="NoSpacing"/>
      </w:pPr>
    </w:p>
    <w:p w14:paraId="79207701" w14:textId="77777777" w:rsidR="006B4364" w:rsidRDefault="006B4364" w:rsidP="00DF0DD0">
      <w:pPr>
        <w:pStyle w:val="NoSpacing"/>
      </w:pPr>
    </w:p>
    <w:p w14:paraId="1331AEAE" w14:textId="77777777" w:rsidR="00DF0DD0" w:rsidRDefault="00DF0DD0" w:rsidP="00DF0DD0">
      <w:pPr>
        <w:pStyle w:val="NoSpacing"/>
      </w:pPr>
    </w:p>
    <w:p w14:paraId="7162F008" w14:textId="77777777" w:rsidR="00B975F0" w:rsidRDefault="00B975F0" w:rsidP="00DF0DD0">
      <w:pPr>
        <w:pStyle w:val="NoSpacing"/>
      </w:pPr>
    </w:p>
    <w:p w14:paraId="4C5AAF20" w14:textId="77777777" w:rsidR="00DF0DD0" w:rsidRDefault="00DF0DD0" w:rsidP="00DF0DD0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B975F0" w:rsidRPr="00080073" w14:paraId="0E994800" w14:textId="77777777" w:rsidTr="00080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51B14257" w14:textId="77DF4D49" w:rsidR="00B975F0" w:rsidRPr="00080073" w:rsidRDefault="00B975F0" w:rsidP="00080073">
            <w:pPr>
              <w:pStyle w:val="NoSpacing"/>
              <w:jc w:val="left"/>
              <w:rPr>
                <w:i w:val="0"/>
                <w:iCs w:val="0"/>
              </w:rPr>
            </w:pPr>
            <w:r w:rsidRPr="00080073">
              <w:rPr>
                <w:i w:val="0"/>
                <w:iCs w:val="0"/>
              </w:rPr>
              <w:t>Licenses and Certificates</w:t>
            </w:r>
          </w:p>
        </w:tc>
        <w:tc>
          <w:tcPr>
            <w:tcW w:w="4428" w:type="dxa"/>
          </w:tcPr>
          <w:p w14:paraId="184AF4AD" w14:textId="77777777" w:rsidR="00B975F0" w:rsidRPr="00080073" w:rsidRDefault="00B975F0" w:rsidP="0008007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5F0" w:rsidRPr="00080073" w14:paraId="3290C328" w14:textId="77777777" w:rsidTr="00080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96BCF7D" w14:textId="0AC0DD6C" w:rsidR="00B975F0" w:rsidRPr="00080073" w:rsidRDefault="00B975F0" w:rsidP="00080073">
            <w:pPr>
              <w:pStyle w:val="NoSpacing"/>
              <w:jc w:val="left"/>
              <w:rPr>
                <w:i w:val="0"/>
                <w:iCs w:val="0"/>
              </w:rPr>
            </w:pPr>
            <w:r w:rsidRPr="00080073">
              <w:rPr>
                <w:i w:val="0"/>
                <w:iCs w:val="0"/>
              </w:rPr>
              <w:t xml:space="preserve">Driving </w:t>
            </w:r>
            <w:r w:rsidR="00C600AC" w:rsidRPr="00080073">
              <w:rPr>
                <w:i w:val="0"/>
                <w:iCs w:val="0"/>
              </w:rPr>
              <w:t>license</w:t>
            </w:r>
          </w:p>
        </w:tc>
        <w:tc>
          <w:tcPr>
            <w:tcW w:w="4428" w:type="dxa"/>
          </w:tcPr>
          <w:p w14:paraId="2803BDB0" w14:textId="77777777" w:rsidR="00B975F0" w:rsidRPr="00080073" w:rsidRDefault="00B975F0" w:rsidP="0008007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5F0" w:rsidRPr="00080073" w14:paraId="5265EBFE" w14:textId="77777777" w:rsidTr="000800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69BB48A" w14:textId="7ABD57EA" w:rsidR="00B975F0" w:rsidRPr="00080073" w:rsidRDefault="00B975F0" w:rsidP="00080073">
            <w:pPr>
              <w:pStyle w:val="NoSpacing"/>
              <w:jc w:val="left"/>
              <w:rPr>
                <w:i w:val="0"/>
                <w:iCs w:val="0"/>
              </w:rPr>
            </w:pPr>
            <w:r w:rsidRPr="00080073">
              <w:rPr>
                <w:i w:val="0"/>
                <w:iCs w:val="0"/>
              </w:rPr>
              <w:t>Heavy Vehicle License</w:t>
            </w:r>
          </w:p>
        </w:tc>
        <w:tc>
          <w:tcPr>
            <w:tcW w:w="4428" w:type="dxa"/>
          </w:tcPr>
          <w:p w14:paraId="4E69F842" w14:textId="7172C059" w:rsidR="00B975F0" w:rsidRPr="00080073" w:rsidRDefault="00FA66E2" w:rsidP="0008007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0073">
              <w:t>HR HC MC</w:t>
            </w:r>
          </w:p>
        </w:tc>
      </w:tr>
      <w:tr w:rsidR="00FA66E2" w:rsidRPr="00080073" w14:paraId="32CCC4CB" w14:textId="77777777" w:rsidTr="00080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CCB4113" w14:textId="7B343FCE" w:rsidR="00FA66E2" w:rsidRPr="00080073" w:rsidRDefault="00FA66E2" w:rsidP="00080073">
            <w:pPr>
              <w:pStyle w:val="NoSpacing"/>
              <w:jc w:val="left"/>
              <w:rPr>
                <w:i w:val="0"/>
                <w:iCs w:val="0"/>
              </w:rPr>
            </w:pPr>
            <w:r w:rsidRPr="00080073">
              <w:rPr>
                <w:i w:val="0"/>
                <w:iCs w:val="0"/>
              </w:rPr>
              <w:t>First Aid Certificate</w:t>
            </w:r>
          </w:p>
        </w:tc>
        <w:tc>
          <w:tcPr>
            <w:tcW w:w="4428" w:type="dxa"/>
          </w:tcPr>
          <w:p w14:paraId="7C8C70B5" w14:textId="77777777" w:rsidR="00FA66E2" w:rsidRPr="00080073" w:rsidRDefault="00FA66E2" w:rsidP="0008007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66E2" w:rsidRPr="00080073" w14:paraId="084C42AE" w14:textId="77777777" w:rsidTr="00080073">
        <w:trPr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662EE7E" w14:textId="407B9B7C" w:rsidR="00FA66E2" w:rsidRPr="00080073" w:rsidRDefault="00FA66E2" w:rsidP="00080073">
            <w:pPr>
              <w:pStyle w:val="NoSpacing"/>
              <w:jc w:val="left"/>
              <w:rPr>
                <w:i w:val="0"/>
                <w:iCs w:val="0"/>
              </w:rPr>
            </w:pPr>
            <w:r w:rsidRPr="00080073">
              <w:rPr>
                <w:i w:val="0"/>
                <w:iCs w:val="0"/>
              </w:rPr>
              <w:t>Machinery tickets</w:t>
            </w:r>
            <w:r w:rsidR="00283ECD" w:rsidRPr="00080073">
              <w:rPr>
                <w:i w:val="0"/>
                <w:iCs w:val="0"/>
              </w:rPr>
              <w:t xml:space="preserve"> (spectate please)</w:t>
            </w:r>
          </w:p>
        </w:tc>
        <w:tc>
          <w:tcPr>
            <w:tcW w:w="4428" w:type="dxa"/>
          </w:tcPr>
          <w:p w14:paraId="5C6420D4" w14:textId="77777777" w:rsidR="00FA66E2" w:rsidRPr="00080073" w:rsidRDefault="00FA66E2" w:rsidP="0008007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3ECD" w:rsidRPr="00080073" w14:paraId="2F657C2C" w14:textId="77777777" w:rsidTr="00080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21B355D" w14:textId="6600A573" w:rsidR="00283ECD" w:rsidRPr="00080073" w:rsidRDefault="00283ECD" w:rsidP="00080073">
            <w:pPr>
              <w:pStyle w:val="NoSpacing"/>
              <w:jc w:val="left"/>
              <w:rPr>
                <w:i w:val="0"/>
                <w:iCs w:val="0"/>
              </w:rPr>
            </w:pPr>
            <w:r w:rsidRPr="00080073">
              <w:rPr>
                <w:i w:val="0"/>
                <w:iCs w:val="0"/>
              </w:rPr>
              <w:t xml:space="preserve">Others relevant tickets, </w:t>
            </w:r>
            <w:r w:rsidR="00495E56" w:rsidRPr="00080073">
              <w:rPr>
                <w:i w:val="0"/>
                <w:iCs w:val="0"/>
              </w:rPr>
              <w:t>training,</w:t>
            </w:r>
            <w:r w:rsidRPr="00080073">
              <w:rPr>
                <w:i w:val="0"/>
                <w:iCs w:val="0"/>
              </w:rPr>
              <w:t xml:space="preserve"> or </w:t>
            </w:r>
            <w:r w:rsidR="00080073" w:rsidRPr="00080073">
              <w:rPr>
                <w:i w:val="0"/>
                <w:iCs w:val="0"/>
              </w:rPr>
              <w:t>certificates.</w:t>
            </w:r>
          </w:p>
        </w:tc>
        <w:tc>
          <w:tcPr>
            <w:tcW w:w="4428" w:type="dxa"/>
          </w:tcPr>
          <w:p w14:paraId="68DADD37" w14:textId="77777777" w:rsidR="00283ECD" w:rsidRPr="00080073" w:rsidRDefault="00283ECD" w:rsidP="0008007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2CC1C0" w14:textId="77777777" w:rsidR="00DF0DD0" w:rsidRDefault="00DF0DD0" w:rsidP="00DF0DD0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83CC1" w:rsidRPr="005056CF" w14:paraId="4F74157E" w14:textId="77777777" w:rsidTr="00505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  <w:gridSpan w:val="4"/>
          </w:tcPr>
          <w:p w14:paraId="1B816E60" w14:textId="71848665" w:rsidR="00283CC1" w:rsidRPr="005056CF" w:rsidRDefault="00283CC1" w:rsidP="005056CF">
            <w:pPr>
              <w:pStyle w:val="NoSpacing"/>
              <w:jc w:val="left"/>
              <w:rPr>
                <w:i w:val="0"/>
                <w:iCs w:val="0"/>
              </w:rPr>
            </w:pPr>
            <w:r w:rsidRPr="005056CF">
              <w:rPr>
                <w:i w:val="0"/>
                <w:iCs w:val="0"/>
              </w:rPr>
              <w:t>Employment History</w:t>
            </w:r>
          </w:p>
        </w:tc>
      </w:tr>
      <w:tr w:rsidR="00283CC1" w:rsidRPr="005056CF" w14:paraId="64C55EE9" w14:textId="77777777" w:rsidTr="0050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14:paraId="7FF13D30" w14:textId="6E949016" w:rsidR="00283CC1" w:rsidRPr="00812340" w:rsidRDefault="00283CC1" w:rsidP="005056CF">
            <w:pPr>
              <w:pStyle w:val="NoSpacing"/>
              <w:jc w:val="left"/>
            </w:pPr>
            <w:r w:rsidRPr="00812340">
              <w:t>Use the three colons for the past three employers</w:t>
            </w:r>
          </w:p>
        </w:tc>
      </w:tr>
      <w:tr w:rsidR="00C464CD" w:rsidRPr="005056CF" w14:paraId="785050D2" w14:textId="77777777" w:rsidTr="0050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02D6EFE2" w14:textId="320BB15F" w:rsidR="00C464CD" w:rsidRPr="005056CF" w:rsidRDefault="00695B5E" w:rsidP="005056CF">
            <w:pPr>
              <w:pStyle w:val="NoSpacing"/>
              <w:jc w:val="left"/>
              <w:rPr>
                <w:i w:val="0"/>
                <w:iCs w:val="0"/>
              </w:rPr>
            </w:pPr>
            <w:r w:rsidRPr="005056CF">
              <w:rPr>
                <w:i w:val="0"/>
                <w:iCs w:val="0"/>
              </w:rPr>
              <w:t>Employer Name</w:t>
            </w:r>
          </w:p>
        </w:tc>
        <w:tc>
          <w:tcPr>
            <w:tcW w:w="2214" w:type="dxa"/>
          </w:tcPr>
          <w:p w14:paraId="0ABD5F69" w14:textId="77777777" w:rsidR="00C464CD" w:rsidRPr="005056CF" w:rsidRDefault="00C464CD" w:rsidP="005056C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1E01FC5E" w14:textId="77777777" w:rsidR="00C464CD" w:rsidRPr="005056CF" w:rsidRDefault="00C464CD" w:rsidP="005056C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4D3B559D" w14:textId="77777777" w:rsidR="00C464CD" w:rsidRPr="005056CF" w:rsidRDefault="00C464CD" w:rsidP="005056C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B5E" w:rsidRPr="005056CF" w14:paraId="05E02DEA" w14:textId="77777777" w:rsidTr="0050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5FDD1C9" w14:textId="49273364" w:rsidR="00695B5E" w:rsidRPr="005056CF" w:rsidRDefault="00695B5E" w:rsidP="005056CF">
            <w:pPr>
              <w:pStyle w:val="NoSpacing"/>
              <w:jc w:val="left"/>
              <w:rPr>
                <w:i w:val="0"/>
                <w:iCs w:val="0"/>
              </w:rPr>
            </w:pPr>
            <w:r w:rsidRPr="005056CF">
              <w:rPr>
                <w:i w:val="0"/>
                <w:iCs w:val="0"/>
              </w:rPr>
              <w:t>Position</w:t>
            </w:r>
          </w:p>
        </w:tc>
        <w:tc>
          <w:tcPr>
            <w:tcW w:w="2214" w:type="dxa"/>
          </w:tcPr>
          <w:p w14:paraId="3565D5FA" w14:textId="77777777" w:rsidR="00695B5E" w:rsidRPr="005056CF" w:rsidRDefault="00695B5E" w:rsidP="005056C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1ECE9603" w14:textId="77777777" w:rsidR="00695B5E" w:rsidRPr="005056CF" w:rsidRDefault="00695B5E" w:rsidP="005056C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765DC1C9" w14:textId="77777777" w:rsidR="00695B5E" w:rsidRPr="005056CF" w:rsidRDefault="00695B5E" w:rsidP="005056C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5B5E" w:rsidRPr="005056CF" w14:paraId="401C36A3" w14:textId="77777777" w:rsidTr="0050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726073E8" w14:textId="33D895A4" w:rsidR="00695B5E" w:rsidRPr="005056CF" w:rsidRDefault="00695B5E" w:rsidP="005056CF">
            <w:pPr>
              <w:pStyle w:val="NoSpacing"/>
              <w:jc w:val="left"/>
              <w:rPr>
                <w:i w:val="0"/>
                <w:iCs w:val="0"/>
              </w:rPr>
            </w:pPr>
            <w:r w:rsidRPr="005056CF">
              <w:rPr>
                <w:i w:val="0"/>
                <w:iCs w:val="0"/>
              </w:rPr>
              <w:t>Dates of Employment</w:t>
            </w:r>
          </w:p>
        </w:tc>
        <w:tc>
          <w:tcPr>
            <w:tcW w:w="2214" w:type="dxa"/>
          </w:tcPr>
          <w:p w14:paraId="794B8AF5" w14:textId="77777777" w:rsidR="00695B5E" w:rsidRPr="005056CF" w:rsidRDefault="00695B5E" w:rsidP="005056C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621ED229" w14:textId="77777777" w:rsidR="00695B5E" w:rsidRPr="005056CF" w:rsidRDefault="00695B5E" w:rsidP="005056C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53716428" w14:textId="77777777" w:rsidR="00695B5E" w:rsidRPr="005056CF" w:rsidRDefault="00695B5E" w:rsidP="005056C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B5E" w:rsidRPr="005056CF" w14:paraId="531C316F" w14:textId="77777777" w:rsidTr="0050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7CF0E55C" w14:textId="1455D5FE" w:rsidR="00695B5E" w:rsidRPr="005056CF" w:rsidRDefault="00695B5E" w:rsidP="005056CF">
            <w:pPr>
              <w:pStyle w:val="NoSpacing"/>
              <w:jc w:val="left"/>
              <w:rPr>
                <w:i w:val="0"/>
                <w:iCs w:val="0"/>
              </w:rPr>
            </w:pPr>
            <w:r w:rsidRPr="005056CF">
              <w:rPr>
                <w:i w:val="0"/>
                <w:iCs w:val="0"/>
              </w:rPr>
              <w:t>Reason for leaving</w:t>
            </w:r>
          </w:p>
        </w:tc>
        <w:tc>
          <w:tcPr>
            <w:tcW w:w="2214" w:type="dxa"/>
          </w:tcPr>
          <w:p w14:paraId="409BE57F" w14:textId="77777777" w:rsidR="00695B5E" w:rsidRPr="005056CF" w:rsidRDefault="00695B5E" w:rsidP="005056C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37C00258" w14:textId="77777777" w:rsidR="00695B5E" w:rsidRPr="005056CF" w:rsidRDefault="00695B5E" w:rsidP="005056C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4" w:type="dxa"/>
          </w:tcPr>
          <w:p w14:paraId="5C26AF33" w14:textId="77777777" w:rsidR="00695B5E" w:rsidRPr="005056CF" w:rsidRDefault="00695B5E" w:rsidP="005056C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228171" w14:textId="77777777" w:rsidR="00DF0DD0" w:rsidRDefault="00DF0DD0" w:rsidP="00495E56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D14E7B" w:rsidRPr="00674B37" w14:paraId="3BB245FF" w14:textId="77777777" w:rsidTr="00674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289B65C6" w14:textId="3A741C82" w:rsidR="00D14E7B" w:rsidRPr="00674B37" w:rsidRDefault="00D14E7B" w:rsidP="00674B37">
            <w:pPr>
              <w:pStyle w:val="NoSpacing"/>
              <w:jc w:val="left"/>
              <w:rPr>
                <w:i w:val="0"/>
                <w:iCs w:val="0"/>
              </w:rPr>
            </w:pPr>
            <w:r w:rsidRPr="00674B37">
              <w:rPr>
                <w:i w:val="0"/>
                <w:iCs w:val="0"/>
              </w:rPr>
              <w:t>References</w:t>
            </w:r>
          </w:p>
        </w:tc>
        <w:tc>
          <w:tcPr>
            <w:tcW w:w="4428" w:type="dxa"/>
          </w:tcPr>
          <w:p w14:paraId="6C9C1A85" w14:textId="77777777" w:rsidR="00D14E7B" w:rsidRPr="00674B37" w:rsidRDefault="00D14E7B" w:rsidP="00674B3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E7B" w:rsidRPr="00674B37" w14:paraId="046F8850" w14:textId="77777777" w:rsidTr="00674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1340DD8" w14:textId="28EAB970" w:rsidR="00D14E7B" w:rsidRPr="00674B37" w:rsidRDefault="00D14E7B" w:rsidP="00674B37">
            <w:pPr>
              <w:pStyle w:val="NoSpacing"/>
              <w:jc w:val="left"/>
              <w:rPr>
                <w:i w:val="0"/>
                <w:iCs w:val="0"/>
              </w:rPr>
            </w:pPr>
            <w:r w:rsidRPr="00674B37">
              <w:rPr>
                <w:i w:val="0"/>
                <w:iCs w:val="0"/>
              </w:rPr>
              <w:t>Reference 1</w:t>
            </w:r>
          </w:p>
        </w:tc>
        <w:tc>
          <w:tcPr>
            <w:tcW w:w="4428" w:type="dxa"/>
          </w:tcPr>
          <w:p w14:paraId="0503F8E1" w14:textId="77777777" w:rsidR="00D14E7B" w:rsidRPr="00674B37" w:rsidRDefault="00D14E7B" w:rsidP="00674B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E7B" w:rsidRPr="00674B37" w14:paraId="25781177" w14:textId="77777777" w:rsidTr="0067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5CD1DDC" w14:textId="51A87139" w:rsidR="00D14E7B" w:rsidRPr="00674B37" w:rsidRDefault="00D14E7B" w:rsidP="00674B37">
            <w:pPr>
              <w:pStyle w:val="NoSpacing"/>
              <w:jc w:val="left"/>
              <w:rPr>
                <w:i w:val="0"/>
                <w:iCs w:val="0"/>
              </w:rPr>
            </w:pPr>
            <w:r w:rsidRPr="00674B37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68FF4E9F" w14:textId="77777777" w:rsidR="00D14E7B" w:rsidRPr="00674B37" w:rsidRDefault="00D14E7B" w:rsidP="00674B3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E7B" w:rsidRPr="00674B37" w14:paraId="6439EBCF" w14:textId="77777777" w:rsidTr="00674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379CEAA" w14:textId="6EDC4560" w:rsidR="00D14E7B" w:rsidRPr="00674B37" w:rsidRDefault="00D14E7B" w:rsidP="00674B37">
            <w:pPr>
              <w:pStyle w:val="NoSpacing"/>
              <w:jc w:val="left"/>
              <w:rPr>
                <w:i w:val="0"/>
                <w:iCs w:val="0"/>
              </w:rPr>
            </w:pPr>
            <w:r w:rsidRPr="00674B37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52FA37C2" w14:textId="77777777" w:rsidR="00D14E7B" w:rsidRPr="00674B37" w:rsidRDefault="00D14E7B" w:rsidP="00674B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E7B" w:rsidRPr="00674B37" w14:paraId="61623AA1" w14:textId="77777777" w:rsidTr="0067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193521B" w14:textId="1AF6C93F" w:rsidR="00D14E7B" w:rsidRPr="00674B37" w:rsidRDefault="00D14E7B" w:rsidP="00674B37">
            <w:pPr>
              <w:pStyle w:val="NoSpacing"/>
              <w:jc w:val="left"/>
              <w:rPr>
                <w:i w:val="0"/>
                <w:iCs w:val="0"/>
              </w:rPr>
            </w:pPr>
            <w:r w:rsidRPr="00674B37">
              <w:rPr>
                <w:i w:val="0"/>
                <w:iCs w:val="0"/>
              </w:rPr>
              <w:t>Reference 2</w:t>
            </w:r>
          </w:p>
        </w:tc>
        <w:tc>
          <w:tcPr>
            <w:tcW w:w="4428" w:type="dxa"/>
          </w:tcPr>
          <w:p w14:paraId="4BC1B5A4" w14:textId="77777777" w:rsidR="00D14E7B" w:rsidRPr="00674B37" w:rsidRDefault="00D14E7B" w:rsidP="00674B3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E7B" w:rsidRPr="00674B37" w14:paraId="368610EA" w14:textId="77777777" w:rsidTr="00674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BD6F9EE" w14:textId="269AA755" w:rsidR="00D14E7B" w:rsidRPr="00674B37" w:rsidRDefault="00D14E7B" w:rsidP="00674B37">
            <w:pPr>
              <w:pStyle w:val="NoSpacing"/>
              <w:jc w:val="left"/>
              <w:rPr>
                <w:i w:val="0"/>
                <w:iCs w:val="0"/>
              </w:rPr>
            </w:pPr>
            <w:r w:rsidRPr="00674B37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113EEFE6" w14:textId="77777777" w:rsidR="00D14E7B" w:rsidRPr="00674B37" w:rsidRDefault="00D14E7B" w:rsidP="00674B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E7B" w:rsidRPr="00674B37" w14:paraId="160FE3C4" w14:textId="77777777" w:rsidTr="00674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25D9DE0" w14:textId="6D04D828" w:rsidR="00D14E7B" w:rsidRPr="00674B37" w:rsidRDefault="00D14E7B" w:rsidP="00674B37">
            <w:pPr>
              <w:pStyle w:val="NoSpacing"/>
              <w:jc w:val="left"/>
              <w:rPr>
                <w:i w:val="0"/>
                <w:iCs w:val="0"/>
              </w:rPr>
            </w:pPr>
            <w:r w:rsidRPr="00674B37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7C7E5856" w14:textId="77777777" w:rsidR="00D14E7B" w:rsidRPr="00674B37" w:rsidRDefault="00D14E7B" w:rsidP="00674B3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F48A24" w14:textId="77777777" w:rsidR="00495E56" w:rsidRDefault="00495E56" w:rsidP="00495E56">
      <w:pPr>
        <w:pStyle w:val="NoSpacing"/>
      </w:pPr>
    </w:p>
    <w:p w14:paraId="7D087CFF" w14:textId="3454AEF5" w:rsidR="00352909" w:rsidRPr="007E2CAD" w:rsidRDefault="00DA25D2" w:rsidP="00FD02BA">
      <w:pPr>
        <w:pStyle w:val="NoSpacing"/>
        <w:rPr>
          <w:b/>
          <w:bCs/>
        </w:rPr>
      </w:pPr>
      <w:r w:rsidRPr="007E2CAD">
        <w:rPr>
          <w:b/>
          <w:bCs/>
        </w:rPr>
        <w:t>Declaration</w:t>
      </w:r>
    </w:p>
    <w:p w14:paraId="106BCA39" w14:textId="77777777" w:rsidR="00FD02BA" w:rsidRDefault="00DA25D2">
      <w:r>
        <w:t>I declare that the information provided in this application is true and correct to the best of my knowledge</w:t>
      </w:r>
    </w:p>
    <w:p w14:paraId="49B04889" w14:textId="3C908C86" w:rsidR="00352909" w:rsidRDefault="00DA25D2">
      <w:r>
        <w:t>Signature: ______________________________________    Date: ____________________</w:t>
      </w:r>
    </w:p>
    <w:p w14:paraId="2C8A79D9" w14:textId="58DBD0B4" w:rsidR="007E2CAD" w:rsidRPr="009C122B" w:rsidRDefault="009C122B" w:rsidP="009C122B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Attach your resume or CV with the application form</w:t>
      </w:r>
    </w:p>
    <w:sectPr w:rsidR="007E2CAD" w:rsidRPr="009C12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6926335">
    <w:abstractNumId w:val="8"/>
  </w:num>
  <w:num w:numId="2" w16cid:durableId="1387030147">
    <w:abstractNumId w:val="6"/>
  </w:num>
  <w:num w:numId="3" w16cid:durableId="498229956">
    <w:abstractNumId w:val="5"/>
  </w:num>
  <w:num w:numId="4" w16cid:durableId="1774588224">
    <w:abstractNumId w:val="4"/>
  </w:num>
  <w:num w:numId="5" w16cid:durableId="446629350">
    <w:abstractNumId w:val="7"/>
  </w:num>
  <w:num w:numId="6" w16cid:durableId="2053190021">
    <w:abstractNumId w:val="3"/>
  </w:num>
  <w:num w:numId="7" w16cid:durableId="1839032561">
    <w:abstractNumId w:val="2"/>
  </w:num>
  <w:num w:numId="8" w16cid:durableId="1801917993">
    <w:abstractNumId w:val="1"/>
  </w:num>
  <w:num w:numId="9" w16cid:durableId="8804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E32"/>
    <w:rsid w:val="00034616"/>
    <w:rsid w:val="000571C3"/>
    <w:rsid w:val="0006063C"/>
    <w:rsid w:val="00080073"/>
    <w:rsid w:val="00090469"/>
    <w:rsid w:val="000D6F0D"/>
    <w:rsid w:val="001361FC"/>
    <w:rsid w:val="00136FE4"/>
    <w:rsid w:val="00144D39"/>
    <w:rsid w:val="0015074B"/>
    <w:rsid w:val="00151AB2"/>
    <w:rsid w:val="001C677A"/>
    <w:rsid w:val="001E46E3"/>
    <w:rsid w:val="001F1920"/>
    <w:rsid w:val="002075A9"/>
    <w:rsid w:val="00253854"/>
    <w:rsid w:val="00283CC1"/>
    <w:rsid w:val="00283ECD"/>
    <w:rsid w:val="0029639D"/>
    <w:rsid w:val="002B166B"/>
    <w:rsid w:val="002E1735"/>
    <w:rsid w:val="00326F90"/>
    <w:rsid w:val="00352909"/>
    <w:rsid w:val="00364ECC"/>
    <w:rsid w:val="003E3CDB"/>
    <w:rsid w:val="003F5B95"/>
    <w:rsid w:val="004109EF"/>
    <w:rsid w:val="00417DEE"/>
    <w:rsid w:val="004653E3"/>
    <w:rsid w:val="00495E56"/>
    <w:rsid w:val="004E4271"/>
    <w:rsid w:val="005056CF"/>
    <w:rsid w:val="00530131"/>
    <w:rsid w:val="0058215A"/>
    <w:rsid w:val="0061478B"/>
    <w:rsid w:val="00674B37"/>
    <w:rsid w:val="00695B5E"/>
    <w:rsid w:val="006B4364"/>
    <w:rsid w:val="007876F5"/>
    <w:rsid w:val="007932DF"/>
    <w:rsid w:val="007B33C5"/>
    <w:rsid w:val="007B4AA8"/>
    <w:rsid w:val="007E2CAD"/>
    <w:rsid w:val="007E3A53"/>
    <w:rsid w:val="007E48F6"/>
    <w:rsid w:val="00812340"/>
    <w:rsid w:val="00843E39"/>
    <w:rsid w:val="00931E12"/>
    <w:rsid w:val="009621D2"/>
    <w:rsid w:val="009C122B"/>
    <w:rsid w:val="00AA1D8D"/>
    <w:rsid w:val="00B330B0"/>
    <w:rsid w:val="00B47730"/>
    <w:rsid w:val="00B50433"/>
    <w:rsid w:val="00B54848"/>
    <w:rsid w:val="00B74C06"/>
    <w:rsid w:val="00B951DB"/>
    <w:rsid w:val="00B975F0"/>
    <w:rsid w:val="00BF1928"/>
    <w:rsid w:val="00C464CD"/>
    <w:rsid w:val="00C600AC"/>
    <w:rsid w:val="00CB0664"/>
    <w:rsid w:val="00CC14C8"/>
    <w:rsid w:val="00D14E7B"/>
    <w:rsid w:val="00D23747"/>
    <w:rsid w:val="00D841E6"/>
    <w:rsid w:val="00D90166"/>
    <w:rsid w:val="00D933F3"/>
    <w:rsid w:val="00DA1FD0"/>
    <w:rsid w:val="00DA25D2"/>
    <w:rsid w:val="00DE3A0B"/>
    <w:rsid w:val="00DF0DD0"/>
    <w:rsid w:val="00EA4732"/>
    <w:rsid w:val="00F65BAF"/>
    <w:rsid w:val="00F73E06"/>
    <w:rsid w:val="00FA66E2"/>
    <w:rsid w:val="00FC4788"/>
    <w:rsid w:val="00FC693F"/>
    <w:rsid w:val="00FC71D5"/>
    <w:rsid w:val="00FD02BA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BA179"/>
  <w14:defaultImageDpi w14:val="300"/>
  <w15:docId w15:val="{39B54940-69CA-1E4A-8A7F-539E5A7B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136FE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janssen</cp:lastModifiedBy>
  <cp:revision>70</cp:revision>
  <dcterms:created xsi:type="dcterms:W3CDTF">2013-12-23T23:15:00Z</dcterms:created>
  <dcterms:modified xsi:type="dcterms:W3CDTF">2025-10-19T07:47:00Z</dcterms:modified>
  <cp:category/>
</cp:coreProperties>
</file>